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e6df" w14:textId="147e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шығарудың 35 жылдығына орай Баянауыл ауданының мұқтаж азаматтардың жекелеген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2024 жылғы 13 ақпандағы № 118/15 шешімі. Павлодар облысының Әділет департаментінде 2024 жылғы 27 ақпанда № 7490-14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"Ардагерлер туралы"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шығарудың 35 жылдығына орай 2024 жылғы 15 ақпанда алушылардың өтініштерін талап етпей, "Азаматтарға арналған үкімет" мемлекеттік корпорациясының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2024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