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f2d8" w14:textId="69bf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6 наурыздағы № 122/16 шешімі. Павлодар облысының Әділет департаментінде 2024 жылғы 11 наурызда № 7502-14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 алынған (алынуға жататын) кірістер бойынша 4 % - дан 2 %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