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b66b" w14:textId="009b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2019 жылғы 3 мамырдағы № 154/5 "Үгіттік баспа материалдарын орналастыру үшін орындарды белгілеу және кандидаттарға сайлаушылармен кездесулер өткізу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әкімдігінің 2024 жылғы 19 наурыздағы № 46/3 қаулысы. Павлодар облысының Әділет департаментінде 2024 жылғы 20 наурызда № 7512-14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 әкімдігінің "Үгіттік баспа материалдарын орналастыру үшін орындарды белгілеу және кандидаттарға сайлаушылармен кездесулер өткізу үшін үй-жайлар беру туралы" 2019 жылғы 3 мамырдағы № 154/5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"Баянауыл ауданының аумағында 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Баянауыл ауданының аумағында барлық кандидаттар үшін үгіттік баспа материалдарын орналастыру үшін орындар осы қаулының қосымшасына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 әкімі аппаратының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Баянауыл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наурыздағы № 46/3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аумағында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Шорманов көшесі, 2, Павлодар облысының білім беру басқармасы, Баянауыл ауданы білім беру бөлімінің "Ш. Айманов атындағы жалпы орта білім беру мектеп-интернаты"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көшесі, 1А, Павлодар облысының білім беру басқармасы, Баянауыл ауданы білім беру бөлімінің "Шапық Шөкин атындағы № 2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89, Павлодар облысының білім беру басқармасы, Баянауыл ауданы білім беру бөлімінің "Зейтін Ақышев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Нағым Солтаналин көшесі, 42, "Баянауыл мемлекеттік ұлттық табиғи пракі" Республикалық мемлекеттік мекемесі ғимаратының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74А, Павлодар облысының білім беру басқармасы, Баянауыл ауданы білім беру бөлімінің "Мұхтар Әуезов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Христенко көшесі, 21, Павлодар облысының білім беру басқармасы, Баянауыл ауданы білім беру бөлімінің "№ 2 Майқайың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52Г, Павлодар облысының білім беру басқармасы, Баянауыл ауданы білім беру бөлімінің "Майқайың балалар өнер мектебі"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31, Майқайың кенті әкімі аппаратының "Кенші мәдени-сауық орталығы"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 көшесі, 19, Майқайың кенті әкімі аппаратының "Кенші мәдени-сауық орталығы" мемлекеттік коммуналдық қазыналық кәсіпорны Үшқұлын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көшесі, 4А, Майқайың кенті әкімі аппаратының "Кенші мәдени-сауық орталығы" мемлекеттік коммуналдық қазыналық кәсіпорны Майкөбе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көшесі, 21, Павлодар облысы денсаулық сақтау басқармасының шаурашылық жүргізу құқығындағы "Баянауыл аудандық ауруханасы" коммуналдық мемлекеттік кәсіпорны Шөптікөл ауылының медициналық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 1, Павлодар облысының білім беру басқармасы, Баянауыл ауданы білім беру бөлімінің "Сұлужон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көшесі, 7,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Ақсан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көшесі, 5,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Қаражар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9,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Жалғызқайың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10,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Құндыкөл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Ауезов көшесі, 7/1,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Егіндібұлақ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көшесі, 2А, "Баянауыл ауданының экономика және қаржы бөлімі" мемлекеттік мекемесінің Біржанкөл ауылындағы тұрғын емес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27,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Мұса Шорман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көшесі, 10,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Қаныш Сәтбаев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Көкдомбақ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көшесі, 1А, кешенді блок модуль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Ауезов көшесі, 2, Павлодар облысының білім беру басқармасы, Баянауыл ауданы білім беру бөлімінің "Е.Бекмаханов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Ерботин көшесі, 18,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Ұзынбұлақ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4, Павлодар облысының білім беру басқармасы, Баянауыл ауданы білім беру бөлімінің "Ақши жалпы негізгі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24,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Ақши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13, Павлодар облысының білім беру басқармасы, Баянауыл ауданы білім беру бөлімінің "Машһүр Жүсіп Көпеев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Айтбакин көшесі, 4,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Машһүр Жүсіп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Төлеубеков көшесі, 1А, кешенді блок модуль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2, Павлодар облысының білім беру басқармасы, Баянауыл ауданы білім беру бөлімінің "Жайма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4,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Қаратомар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көшесі, 17, Павлодар облысы денсаулық сақтау басқармасының шаурашылық жүргізу құқығындағы "Баянауыл аудандық ауруханасы" коммуналдық мемлекеттік кәсіпорны Белағаш ауылының медициналық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Қошке Кеменгеров көшесі, 10, Павлодар облысының білім беру басқармасы, Баянауыл ауданы білім беру бөлімінің "К.Кеменгеров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көшесі, 2,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Жұмат Шанин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20, Павлодар облысының білім беру басқармасы, Баянауыл ауданы білім беру бөлімінің "Біріншімай жалпы бастауыш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Сапабеков көшесі, 17, Павлодар облысының білім беру басқармасы, Баянауыл ауданы білім беру бөлімінің "Шоманкөл жалпы бастауыш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көшесі, 1А, кешенді блок модуль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Хайдаров көшесі, 4,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Жаңатілек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 би көшесі, 11, Павлодар облысының білім беру басқармасы, Баянауыл ауданы білім беру бөлімінің "Бахыт Хайдаров атындағы жалпы орта білім беру мектебі" коммуналдық мемлекеттік мекемесінің Мұрынтал бастауыш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9, Павлодар облысының білім беру басқармасы, Баянауыл ауданы білім беру бөлімінің "Ж.Аймауытов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7,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Жүсіпбек Аймауытов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көшесі, 2,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Лекер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Баженеев көшесі, 2, "Қызылтау ауылдық округі әкімінің аппараты" мемлекеттік мекемесі теңгеріміндегі Ақши бастауыш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 би көшесі, 3,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Торайғыр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ауыл көшесі, 38, Павлодар облысының білім беру басқармасы, Баянауыл ауданы білім беру бөлімінің "С.Торайғыров атындағы жалпы орта білім беру мектебі" коммуналдық мемлекеттік мекемесінің "Балауса" шағын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ауыл көшесі, 4, Павлодар облысы денсаулық сақтау басқармасының шаурашылық жүргізу құқығындағы "Баянауыл аудандық ауруханасы" коммуналдық мемлекеттік кәсіпорны Александровка ауылының медициналық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1, "Баянауыл ауданының ішкі саясат, мәдениет және тілдерді дамыту бөлімінің С.Торайғыров атындағы мәдени сауық орталығы" мемлекеттік коммуналдық қазыналық кәсіпорны Бірлік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көшесі, 13/2, Павлодар облысы денсаулық сақтау басқармасының шаурашылық жүргізу құқығындағы "Баянауыл аудандық ауруханасы" коммуналдық мемлекеттік кәсіпорны Ақмектеп ауылының медициналық пункті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