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66fe" w14:textId="e6c6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2020 жылғы 27 қазандағы № 351/61 "Баянауыл ауданының жерлерін аймақтарға бөлу жобасын (схемасын) бекіту және жер салығының мөлшерлемелерін арттыру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26 қарашадағы № 212/25 шешімі. Павлодар облысының Әділет департаментінде 2024 жылғы 2 желтоқсанда № 7618-14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"Баянауыл ауданының жерлерін аймақтарға бөлу жобасын (схемасын) бекіту және жер салығының мөлшерлемелерін арттыру туралы" 2020 жылғы 27 қазандағы № 351/61 (нормативтік құқықтық актілерді мемлекеттік тіркеу Тізілімінде № 7030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әлеуметтік–экономикалық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212/25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жер салығының мөлшерлемелерін арттыру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Ақсаң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