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f397" w14:textId="d01f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ауданының аумағында стационарлық емес сауда объектілерін орналастыру орындарын белгілеу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әкімдігінің 2024 жылғы 11 қарашадағы № 284/11 қаулысы. Павлодар облысының Әділет департаментінде 2024 жылғы 15 қарашада № 7612-14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Ұлттық экономика министрінің міндетін атқарушының 2015 жылғы 27 наурыздағы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болып тіркелген), Железин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аумағында стационарлық емес сауда объектілерін орналастыру орындары белгіленсін және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ауданы әкімдігінің 2021 жылғы 3 ақпандағы "Железин ауданының аумағында стационарлық емес сауда объектілерін орналастыру орындарын бекіту туралы" № 16/1 (нормативтік құқықтық актілерді мемлекеттік тіркеу тізілімінде № 7203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"Железин ауданының кәсіпкерлік және ауыл шаруашылық бөлімі" мемлекеттік мекемесі заңнамада белгіленген тәртіппен осы қаулының аумақтық әділет органында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 284/11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ауылдық округі, Железинка ауылы, Лермонтов көшесі, нарыққа қарама қарсы, 3 (үш)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"Модуль" дүкеніне қарама қарсы, 25 (жиырма 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 ауылдық округі, Прииртышск ауылы, Ленин көшесі, № 22 үйдің сол жағында, 5 (бес)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"Каскад" дүкеніне қарама қарсы,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 ауылдық округі, Церковное ауылы, Мир көшесі, "Береке" дүкенінің оң жағында,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ауылдық округі, Майлы ауылы, Дінмұхамед Қонаев көшесі, "ЖК Шаяхметов" дүкеннің сол жағында,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Шаяхметов"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округі, Жаңа жұлдыз ауылы, Центральная көшесі, "Ағайын" дүкеннің сол жағында,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"Мечта" дүкені оңжағында,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(қырық)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Еңбекші ауылы, Шевченко көшесі, № 6 үйдің сол жағында,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округі, Алакөл ауылы, Целинная көшесі, № 9 ғимараттың оң жағында, 7 (жеті)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 сол жағында,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(жүз елу)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округі, Михайловка ауылы, Астана көшесі, № 25 үйдің сол жағында, 10 (он)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 оң жағында, 12 (он екі)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округі, Ақтау ауылы, Жеңіс көшесі, "Асем" дүкенге қарама қарсы 30 (отыз)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 ауылдық округі, Веселая Роща ауылы, Абай көшесі, алаңның ішінде, ойын алаңының сол жағында, 20 (жиырма)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/азық-түлік емес тауарларды сату)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