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27844" w14:textId="ed278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Ертіс аудандық мәслихатының 2021 жылғы 6 қаңтардағы № 273-63-6 "Ертіс ауданында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талаптарды, пикеттеуді өткізуге тыйым салынған іргелес аумақтардың шекараларын айқындау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мәслихатының 2024 жылғы 12 қаңтардағы № 62-15-8 шешімі. Павлодар облысының Әділет департаментінде 2024 жылғы 24 қаңтарда № 7460-14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Ертіс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Ертіс аудандық мәслихатының 2021 жылғы 6 қаңтардағы № 273-63-6 "Ертіс ауданында бейбіт жиналыстарды ұйымдастыру және өткізу үшін арнайы орындарды, бейбіт жиналыстарды ұйымдастыру және өткізу үшін арнайы орындарды пайдалану тәртібін, олардың шекті толу нормаларын, сондай-ақ бейбіт жиналыстарды ұйымдастыру және өткізу үшін арнайы орындарды материалдық-техникалық және ұйымдастырушылық қамтамасыз етуге қойылатын талаптарды, пикеттеуді өткізуге тыйым салынған іргелес аумақтардың шекараларын айқындау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7175 болып тіркелген) келесі өзгеріс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 xml:space="preserve">2-қосымшасы 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Ертіс аудандық мәслихатының бюджет, әлеуметтік саясат және заңдылық жөніндегі тұрақты комиссиясының төрағасына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Ертіс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Шингисов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Ертіс аудандық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қаңтардағы № 62-15-8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Ертіс ауданында пикеттеуді өткізуге тыйым салынған іргелес аумақтардың шекаралары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Пикеттеуді мынадай объектілердің іргелес жатқан аумақтарының шекарасынан 800 метр қашықтықта: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жаппай жерлеу орындарында;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теміржол, су және автомобиль көлігі объектілерінде және оларға іргелес жатқан аумақтарда;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мемлекеттің қорғаныс қабілетін, қауіпсіздігін және халықтың тыныс-тіршілігін қамтамасыз ететін ұйымдарға іргелес жатқан аумақтарда;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қауіпті өндірістік объектілерге және пайдалануы арнайы қауіпсіздік техникасы қағидаларын сақтауды талап ететін өзге де объектілерге іргелес жатқан аумақтарда;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магистральдық теміржол желілерінде, магистральдық құбыржолдарда, ұлттық электр желісінде, магистральдық байланыс желілерінде және оларға іргелес жатқан аумақтарда жүргізуге жол берілмейді.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