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9cc2" w14:textId="3829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бойынша 2024 жылға арналған шетелдіктер үшін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2024 жылғы 22 мамырдағы № 73-21-8 шешімі. Павлодар облысының Әділет департаментінде 2024 жылғы 23 мамырда № 7545-14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2-10 -тармағына, Қазақстан Республикасы Мәдениет және спорт министрінің 2023 жылғы 14 шілдедегі "Шетелдіктер үшін туристік жарнаны төлеу қағидаларын бекіту туралы"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 бойынша 2024 жылға арналған шетелдіктер үшін туристік жарна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