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2a47" w14:textId="f2e2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ауданының аумағында стационарлық емес сауда объектілерін орналастыру орындарын белгілеу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2024 жылғы 18 қарашадағы № 218/9 қаулысы. Павлодар облысының Әділет департаментінде 2024 жылғы 20 қарашада № 7613-14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 сәйкес, Қазақстан Республикасы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Ұлттық экономика министрінің міндетін атқарушысының 2015 жылғы 27 наурыздағы "Ішкі сауда қағидаларын бекіту туралы"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тіркелген), сәйкес Ертіс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Ертіс ауданы әкімдігінің 2021 жылғы 2 наурыздағы "Ертіс ауданы аумағында стационарлық емес сауда объектілерін орналастыру орындарын бекіту туралы" № 53/1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7227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отырған ауданы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инфрақұрылым (тауарлардың ұқсас ассортименті өткізілетін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ауылы, Желтоқсан көшесі, 153/3, "Тамерлан" базарының оң жағы, 2 (екі)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ауылы, Школьная көшесі, шағын футбол алаңының сол жағында, 5 (бес)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ауылы, Астана көшесі, "Әйгерім" дүкеніне қарсы, 5 (бес)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"Айгерим"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округі, Ағашорын ауылы, Абай көшесі, № 21 үйдің оң жағында, 20 (жиырма)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округі, Ұзынсу ауылы, Ленин көшесі, № 9 үйдің оң жағында, 25 (жиырма 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округі, Амангелді ауылы, Ю.Половых көшесі, ауылдық клубтың оң жағы, 5 (бес)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округі, Ленин ауылы, Октябрьская көшесі, ауылдық клубтың сол жағында 3 (үш)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округі, Иса Байзақов ауылы, Қабыш Көктаев көшесі, "Арина" дүкенінің сол жағы, 30 (отыз)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шаруашылығы, азық-түлік және азық-түлік емес өнімдерді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округі, Луговое ауылы, Жамбыл көшесі, ауылдық клубтың сол жағында 10 (он)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округі, Қарақұдық ауылы, Бағұстар Рамазанов көшесі, мешітке қарама-қарсы 15 (он 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округі, Қоскөл ауылы, Мира көшесі, Кирильченко ЖК наубайханасының сол жағында 10 (он)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 Кирильченко ЖК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округі, Қызылқақ ауылы, Ленин көшесі, № 6 үйден оңға қарай 40 (қырық)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округі, Қызылжар ауылы, Ақ жүрек көшесі, "Nanberg" дүкенінің оң жағында, 2 (екі)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"Nanberg"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округі, Панфилов ауылы, Горобец көшесі, ауылдық мәдениет үйіне қарама-қарсы 20 (жиырма)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округі, Қосағаш ауылы, Абылайхан көшесі, демалыс орталығының оң жағында 10 (он)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округі, Северный ауылы, Садовая көшесі, ауылдық мәдениет үйіне қарама-қарсы 25 (жиырма 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округі, Сілеті ауылы, Сұлукөл көшесі, Амангелді қажы атындағы мешіттің сол жағы, 10 (он)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азық-түлік және азық-түлік емес өнімдерді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