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7b70" w14:textId="ca87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 әкімдігінің 2021 жылғы 18 наурыздағы "Тереңкөл ауданының аумағында стационарлық емес сауда объектілерін орналастыру орындарын бекіту туралы" № 53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әкімдігінің 2024 жылғы 6 қарашадағы № 284/9 қаулысы. Павлодар облысының Әділет департаментінде 2024 жылғы 7 қарашада № 7610-14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 4) тармақшасына сәйкес, Тереңкөл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Тереңкөл ауданы әкімдігінің "Тереңкөл ауданының аумағында стационарлық емес сауда объектілерін орналастыру орындарын бекіту туралы" 2021 жылғы 18 наурыздағы № 53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7230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