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e342" w14:textId="182e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2020 жылғы 30 желтоқсандағы № 306/62 "Аққулы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31 қаңтардағы № 68/17 шешімі. Павлодар облысының Әділет департаментінде 2024 жылғы 2 ақпанда № 7464-14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2020 жылғы 30 желтоқсандағы № 306/62 "Аққулы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7152 болып тіркелген)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қаңтардағы № 68/17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ауданында пикеттеуді өткізуге тыйым салынған іргелес аумақтардың шекаралары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ауданының келесі объектілерінің іргелес аумақтарынан кемінде 800 метр қашықтықта пикет өткізу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пайдаланылуы арнайы қауіпсіздік техникасы қағидаларын сақтауды талап ететін өзге де объектілер;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құбыржолдар, ұлттық электр желісі, магистральдық байланыс желілері.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