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4c53" w14:textId="7124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2024 жылғы 13 қарашадағы № 1-03-241 қаулысы. Павлодар облысының Әділет департаментінде 2024 жылғы 20 қарашада № 7614-14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тармағына, Қазақстан Республикасының "Құқықтық актілер туралы" Заңының 46 -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 сәйкес, Аққулы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Аққулы ауданы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"Аққулы ауданының кәсіпкерлік және ауыл шаруашылығы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Аққулы ауданы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Аққулы ауданы әкімінің орынбасары А.А. Машраповқа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1-03-241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 әкімдігінің күші жойылған кейбір қаулыларының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 әкімдігінің "Аққулы ауданының аумағында стационарлық емес сауда объектілерін орналастыру орындарын айқындау және бекіту туралы" 2020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1-03/198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6972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Аққулы ауданы әкімдігінің "Аққулы ауданы әкімдігінің 2020 жылғы 29 қыркүйектегі "Аққулы ауданының аумағында стационарлық емес сауда объектілерін орналастыру орындарын бекіту туралы" № 1-03/198 қаулысына өзгерістер енгізу туралы" 2023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1-03/1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7302 болып тіркелген).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Аққулы ауданы әкімдігінің "Аққулы ауданы әкімдігінің 2020 жылғы 29 қыркүйектегі "Аққулы ауданының аумағында стационарлық емес сауда объектілерін орналастыру орындарын айқындау және бекіту туралы" № 1-03/198 қаулысына өзгеріс енгізу туралы" 2023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>№ 1-03/71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7316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