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d60" w14:textId="032e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2020 жылғы 30 желтоқсандағы № 1/67 "Май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17 қаңтардағы № 1/10 шешімі. Павлодар облысының Әділет департаментінде 2024 жылғы 24 қаңтарда № 7461-14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2020 жылғы 30 желтоқсаңдағы № 1/67 "Май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(Нормативтік құқықтық актілерді мемлекеттік тіркеу тізілімінде № 7154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білім, денсаулық сақтау, мәдениет және әлеуметтік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қаңтардағы № 1/10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1/67 шешімі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ауданында пикеттеуді өткізуге тыйым салынған іргелес аумақтардың шекаралары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