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f2e3" w14:textId="b38f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13 сәуірдегі № 2/14 "Май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11 шілдедегі № 2/15 шешімі. Павлодар облысының Әділет департаментінде 2024 жылғы 12 шілдеде № 7571-14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2022 жылғы 13 сәуірдегі № 2/14 "Май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167046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"Оқытуға жұмсаған шығындарын өндіріп алу мөлшері оқу жылы ішінде тоқсан сайын әрбір мүгедектігі бар балаға сегіз айлық есептік көрсеткішке тең.".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