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b191a" w14:textId="f6b19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Успен ауданы әкімдігінің 2019 жылғы 30 мамырдағы № 160/5 "Успен ауданы бойынша жайылымдарды геоботаникалық зерттеп-қарау негізінде жайылым айналымдарының схемасын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ауданы әкімдігінің 2024 жылғы 21 қазандағы № 262/10 қаулысы. Павлодар облысының Әділет департаментінде 2024 жылғы 23 қазанда № 7606-14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Успен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Успен ауданы әкімдігінің "Успен ауданы бойынша жайылымдарды геоботаникалық зерттеу негізінде жайылым айналымдарының схемасын бекіту туралы" 2019 жылғы 30 мамырдағы № 160/5 (Нормативтік құқықтық актілерді мемлекеттік тіркеу тізілімінде № 6397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Успен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Мақашев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