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d012" w14:textId="426d0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шалғайдағы елді мекендерінде тұратын балаларды жалпы білім беру мектептеріне тасымалдау схемалары мен тәртібін бекіту туралы</w:t>
      </w:r>
    </w:p>
    <w:p>
      <w:pPr>
        <w:spacing w:after="0"/>
        <w:ind w:left="0"/>
        <w:jc w:val="both"/>
      </w:pPr>
      <w:r>
        <w:rPr>
          <w:rFonts w:ascii="Times New Roman"/>
          <w:b w:val="false"/>
          <w:i w:val="false"/>
          <w:color w:val="000000"/>
          <w:sz w:val="28"/>
        </w:rPr>
        <w:t>Павлодар облысы Шарбақты ауданы әкімдігінің 2024 жылғы 26 маусымдағы № 153/1 қаулысы. Павлодар облысының Әділет департаментінде 2024 жылғы 9 шілдеде № 7569-14 болып тіркелді</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w:t>
      </w:r>
      <w:r>
        <w:rPr>
          <w:rFonts w:ascii="Times New Roman"/>
          <w:b w:val="false"/>
          <w:i w:val="false"/>
          <w:color w:val="000000"/>
          <w:sz w:val="28"/>
        </w:rPr>
        <w:t> 2-тармағына, Қазақстан Республикасының "Автомобиль көлігі туралы" Заңының 14-бабы </w:t>
      </w:r>
      <w:r>
        <w:rPr>
          <w:rFonts w:ascii="Times New Roman"/>
          <w:b w:val="false"/>
          <w:i w:val="false"/>
          <w:color w:val="000000"/>
          <w:sz w:val="28"/>
        </w:rPr>
        <w:t>3-тармағының</w:t>
      </w:r>
      <w:r>
        <w:rPr>
          <w:rFonts w:ascii="Times New Roman"/>
          <w:b w:val="false"/>
          <w:i w:val="false"/>
          <w:color w:val="000000"/>
          <w:sz w:val="28"/>
        </w:rPr>
        <w:t> 3-1) тармақшасына сәйкес, Шарбақты ауданының әкімдігі ҚАУЛЫ ЕТЕДІ:</w:t>
      </w:r>
    </w:p>
    <w:bookmarkEnd w:id="0"/>
    <w:bookmarkStart w:name="z2" w:id="1"/>
    <w:p>
      <w:pPr>
        <w:spacing w:after="0"/>
        <w:ind w:left="0"/>
        <w:jc w:val="both"/>
      </w:pPr>
      <w:r>
        <w:rPr>
          <w:rFonts w:ascii="Times New Roman"/>
          <w:b w:val="false"/>
          <w:i w:val="false"/>
          <w:color w:val="000000"/>
          <w:sz w:val="28"/>
        </w:rPr>
        <w:t>
       1.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11 қосымшаларына</w:t>
      </w:r>
      <w:r>
        <w:rPr>
          <w:rFonts w:ascii="Times New Roman"/>
          <w:b w:val="false"/>
          <w:i w:val="false"/>
          <w:color w:val="000000"/>
          <w:sz w:val="28"/>
        </w:rPr>
        <w:t> сәйкес Шарбақты ауданының шалғайдағы елді мекендерінде тұратын балаларды жалпы білім беретін мектептеріне тасымалдау схемалары бекітілсін.</w:t>
      </w:r>
    </w:p>
    <w:bookmarkEnd w:id="1"/>
    <w:bookmarkStart w:name="z3" w:id="2"/>
    <w:p>
      <w:pPr>
        <w:spacing w:after="0"/>
        <w:ind w:left="0"/>
        <w:jc w:val="both"/>
      </w:pPr>
      <w:r>
        <w:rPr>
          <w:rFonts w:ascii="Times New Roman"/>
          <w:b w:val="false"/>
          <w:i w:val="false"/>
          <w:color w:val="000000"/>
          <w:sz w:val="28"/>
        </w:rPr>
        <w:t>
       2. Осы қаулының </w:t>
      </w:r>
      <w:r>
        <w:rPr>
          <w:rFonts w:ascii="Times New Roman"/>
          <w:b w:val="false"/>
          <w:i w:val="false"/>
          <w:color w:val="000000"/>
          <w:sz w:val="28"/>
        </w:rPr>
        <w:t>12-қосымшасына</w:t>
      </w:r>
      <w:r>
        <w:rPr>
          <w:rFonts w:ascii="Times New Roman"/>
          <w:b w:val="false"/>
          <w:i w:val="false"/>
          <w:color w:val="000000"/>
          <w:sz w:val="28"/>
        </w:rPr>
        <w:t> сәйкес Шарбақты ауданының шалғайдағы елді мекендерінде тұратын балаларды жалпы білім беретін мектептеріне тасымалдау тәртібі бекітілсін.</w:t>
      </w:r>
    </w:p>
    <w:bookmarkEnd w:id="2"/>
    <w:bookmarkStart w:name="z4" w:id="3"/>
    <w:p>
      <w:pPr>
        <w:spacing w:after="0"/>
        <w:ind w:left="0"/>
        <w:jc w:val="both"/>
      </w:pPr>
      <w:r>
        <w:rPr>
          <w:rFonts w:ascii="Times New Roman"/>
          <w:b w:val="false"/>
          <w:i w:val="false"/>
          <w:color w:val="000000"/>
          <w:sz w:val="28"/>
        </w:rPr>
        <w:t>
       3. Шарбақты ауданы әкімдігінің келесі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1) Шарбақты ауданы әкімдігінің 2015 жылғы 22 шілдедегі "Шарбақты ауданының шалғайдағы елді мекендерінде тұратын балаларды жалпы білім беру мектептеріне тасымалдау схемалары мен тәртібін бекіту туралы" </w:t>
      </w:r>
      <w:r>
        <w:rPr>
          <w:rFonts w:ascii="Times New Roman"/>
          <w:b w:val="false"/>
          <w:i w:val="false"/>
          <w:color w:val="000000"/>
          <w:sz w:val="28"/>
        </w:rPr>
        <w:t>№ 205/7</w:t>
      </w:r>
      <w:r>
        <w:rPr>
          <w:rFonts w:ascii="Times New Roman"/>
          <w:b w:val="false"/>
          <w:i w:val="false"/>
          <w:color w:val="000000"/>
          <w:sz w:val="28"/>
        </w:rPr>
        <w:t> қаулысы (Нормативтік құқықтық актілерді мемлекеттік тіркеу тізілімінде № 4693 болып тіркелген);</w:t>
      </w:r>
    </w:p>
    <w:bookmarkEnd w:id="4"/>
    <w:bookmarkStart w:name="z6" w:id="5"/>
    <w:p>
      <w:pPr>
        <w:spacing w:after="0"/>
        <w:ind w:left="0"/>
        <w:jc w:val="both"/>
      </w:pPr>
      <w:r>
        <w:rPr>
          <w:rFonts w:ascii="Times New Roman"/>
          <w:b w:val="false"/>
          <w:i w:val="false"/>
          <w:color w:val="000000"/>
          <w:sz w:val="28"/>
        </w:rPr>
        <w:t xml:space="preserve">
       2) Шарбақты ауданы әкімдігінің 2015 жылғы 28 қазандағы "Шарбақты ауданы әкімдігінің 2015 жылғы 22 шілдедегі "Шарбақты ауданының шалғайдағы елді мекендерінде тұратын балаларды жалпы білім беру мектептеріне тасымалдау схемалары мен тәртібін бекіту туралы" № 205/7 қаулысына өзгерту және толықтыру енгізу туралы </w:t>
      </w:r>
      <w:r>
        <w:rPr>
          <w:rFonts w:ascii="Times New Roman"/>
          <w:b w:val="false"/>
          <w:i w:val="false"/>
          <w:color w:val="000000"/>
          <w:sz w:val="28"/>
        </w:rPr>
        <w:t>№ 321/10</w:t>
      </w:r>
      <w:r>
        <w:rPr>
          <w:rFonts w:ascii="Times New Roman"/>
          <w:b w:val="false"/>
          <w:i w:val="false"/>
          <w:color w:val="000000"/>
          <w:sz w:val="28"/>
        </w:rPr>
        <w:t> қаулысы (Нормативтік құқықтық актілерді мемлекеттік тіркеу тізілімінде № 4819 болып тіркелген).</w:t>
      </w:r>
    </w:p>
    <w:bookmarkEnd w:id="5"/>
    <w:bookmarkStart w:name="z7" w:id="6"/>
    <w:p>
      <w:pPr>
        <w:spacing w:after="0"/>
        <w:ind w:left="0"/>
        <w:jc w:val="both"/>
      </w:pPr>
      <w:r>
        <w:rPr>
          <w:rFonts w:ascii="Times New Roman"/>
          <w:b w:val="false"/>
          <w:i w:val="false"/>
          <w:color w:val="000000"/>
          <w:sz w:val="28"/>
        </w:rPr>
        <w:t>
       4. Осы қаулының орындалуын бақылау Шарбақты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Шарбақты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Иманкулов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Садык-Ащи, Ближний Бузулань және Чушкалы ауылдарында тұратын балаларды Павлодар облысының білім беру басқармасы, Шарбақты ауданы білім беру бөлімінің "Шалдай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6454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422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422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Шарбақты ауылынан Павлодар облысының білім беру басқармасы, Шарбақты ауданы білім беру бөлімінің "Қарабидай негізгі жалпы білім беру мектебі" коммуналдық мемлекеттік мекемесіне балаларды тасымалдау схемасы</w:t>
      </w:r>
    </w:p>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533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533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Алексеевка (Северное көшесі, Мира көшесі) және Кургамыс ауылдарында тұратын балаларды Павлодар облысының білім беру басқармасы, Шарбақты ауданы білім беру бөлімінің "Алексеевка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755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755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Сосновка ауылында (Ленин көшесі) тұратын балаларды Павлодар облысының білім беру басқармасы, Шарбақты ауданы білім беру бөлімінің "Заборовка негізгі жалпы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5184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184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0993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5 - қосымша</w:t>
            </w:r>
          </w:p>
        </w:tc>
      </w:tr>
    </w:tbl>
    <w:p>
      <w:pPr>
        <w:spacing w:after="0"/>
        <w:ind w:left="0"/>
        <w:jc w:val="left"/>
      </w:pPr>
      <w:r>
        <w:rPr>
          <w:rFonts w:ascii="Times New Roman"/>
          <w:b/>
          <w:i w:val="false"/>
          <w:color w:val="000000"/>
        </w:rPr>
        <w:t xml:space="preserve"> Көлбұлақ және Маралды ауылдарында тұратын балаларды Павлодар облысының білім беру басқармасы, Шарбақты ауданы білім беру бөлімінің "Хмельницкий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683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83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18000" cy="309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0" cy="309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6 - қосымша</w:t>
            </w:r>
          </w:p>
        </w:tc>
      </w:tr>
    </w:tbl>
    <w:p>
      <w:pPr>
        <w:spacing w:after="0"/>
        <w:ind w:left="0"/>
        <w:jc w:val="left"/>
      </w:pPr>
      <w:r>
        <w:rPr>
          <w:rFonts w:ascii="Times New Roman"/>
          <w:b/>
          <w:i w:val="false"/>
          <w:color w:val="000000"/>
        </w:rPr>
        <w:t xml:space="preserve">  Шарбақты ауылының оңтүстік бөлігі, Малиновка ауылында тұратын балаларды Павлодар облысының білім беру басқармасы, Шарбақты ауданы білім беру бөлімінің "Абай Құнанбаев атындағы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7 - қосымша</w:t>
            </w:r>
          </w:p>
        </w:tc>
      </w:tr>
    </w:tbl>
    <w:p>
      <w:pPr>
        <w:spacing w:after="0"/>
        <w:ind w:left="0"/>
        <w:jc w:val="left"/>
      </w:pPr>
      <w:r>
        <w:rPr>
          <w:rFonts w:ascii="Times New Roman"/>
          <w:b/>
          <w:i w:val="false"/>
          <w:color w:val="000000"/>
        </w:rPr>
        <w:t xml:space="preserve"> Богодаровка ауылында тұратын балаларды Павлодар облысының білім беру басқармасы, Шарбақты ауданы білім беру бөлімінің "Гимназиялық сыныптары бар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66802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802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2009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8 - қосымша</w:t>
            </w:r>
          </w:p>
        </w:tc>
      </w:tr>
    </w:tbl>
    <w:p>
      <w:pPr>
        <w:spacing w:after="0"/>
        <w:ind w:left="0"/>
        <w:jc w:val="left"/>
      </w:pPr>
      <w:r>
        <w:rPr>
          <w:rFonts w:ascii="Times New Roman"/>
          <w:b/>
          <w:i w:val="false"/>
          <w:color w:val="000000"/>
        </w:rPr>
        <w:t xml:space="preserve"> Богодаровка ауылында тұратын балаларды Павлодар облысының білім беру басқармасы, Шарбақты ауданы білім беру бөлімінің "№ 2 негізгі жалпы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67056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7056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136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9 - қосымша</w:t>
            </w:r>
          </w:p>
        </w:tc>
      </w:tr>
    </w:tbl>
    <w:p>
      <w:pPr>
        <w:spacing w:after="0"/>
        <w:ind w:left="0"/>
        <w:jc w:val="left"/>
      </w:pPr>
      <w:r>
        <w:rPr>
          <w:rFonts w:ascii="Times New Roman"/>
          <w:b/>
          <w:i w:val="false"/>
          <w:color w:val="000000"/>
        </w:rPr>
        <w:t xml:space="preserve"> Богодаровка және Малиновка ауылында тұратын балаларды Павлодар облысының білім беру басқармасы, Шарбақты ауданы білім беру бөлімінің "№3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7277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277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10 - қосымша</w:t>
            </w:r>
          </w:p>
        </w:tc>
      </w:tr>
    </w:tbl>
    <w:p>
      <w:pPr>
        <w:spacing w:after="0"/>
        <w:ind w:left="0"/>
        <w:jc w:val="left"/>
      </w:pPr>
      <w:r>
        <w:rPr>
          <w:rFonts w:ascii="Times New Roman"/>
          <w:b/>
          <w:i w:val="false"/>
          <w:color w:val="000000"/>
        </w:rPr>
        <w:t xml:space="preserve"> Жылы-Бұлақ ауылында (Ахмет Байтұрсынов көшесі) тұратын балаларды Павлодар облысының білім беру басқармасы, Шарбақты ауданы білім беру бөлімінің "Абай Құнанбаев атындағы жалпы орта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55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009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2009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11 - қосымша</w:t>
            </w:r>
          </w:p>
        </w:tc>
      </w:tr>
    </w:tbl>
    <w:p>
      <w:pPr>
        <w:spacing w:after="0"/>
        <w:ind w:left="0"/>
        <w:jc w:val="left"/>
      </w:pPr>
      <w:r>
        <w:rPr>
          <w:rFonts w:ascii="Times New Roman"/>
          <w:b/>
          <w:i w:val="false"/>
          <w:color w:val="000000"/>
        </w:rPr>
        <w:t xml:space="preserve"> Шарбақты ауылының шығыс бөлігінде тұратын балаларды "Павлодар облысының білім беру басқармасы, Шарбақты ауданы білім беру бөлімінің "Гимназиялық сыныптары бар жалпы орта білім беру мектебі" коммуналдық мемлекеттік мекемесіне және Павлодар облысының білім беру басқармасы, Шарбақты ауданы білім беру бөлімінің "№2 негізгі жалпы білім беру мектебі" коммуналдық мемлекеттік мекемесіне тасымалдау схемасы</w:t>
      </w:r>
    </w:p>
    <w:p>
      <w:pPr>
        <w:spacing w:after="0"/>
        <w:ind w:left="0"/>
        <w:jc w:val="left"/>
      </w:pP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 әкімдігінің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153/1 қаулысына</w:t>
            </w:r>
            <w:r>
              <w:br/>
            </w:r>
            <w:r>
              <w:rPr>
                <w:rFonts w:ascii="Times New Roman"/>
                <w:b w:val="false"/>
                <w:i w:val="false"/>
                <w:color w:val="000000"/>
                <w:sz w:val="20"/>
              </w:rPr>
              <w:t>12 - қосымша</w:t>
            </w:r>
          </w:p>
        </w:tc>
      </w:tr>
    </w:tbl>
    <w:p>
      <w:pPr>
        <w:spacing w:after="0"/>
        <w:ind w:left="0"/>
        <w:jc w:val="left"/>
      </w:pPr>
      <w:r>
        <w:rPr>
          <w:rFonts w:ascii="Times New Roman"/>
          <w:b/>
          <w:i w:val="false"/>
          <w:color w:val="000000"/>
        </w:rPr>
        <w:t xml:space="preserve"> Шарбақты ауданының шалғай елдi мекендерінде тұратын балаларды жалпы бiлiм беретiн мектептерге тасымалдау тәртібі</w:t>
      </w:r>
    </w:p>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1. Осы Шарбақты ауданының шалғайдағы елді мекендерінде тұратын балаларды жалпы білім беру мектептеріне тасымалдаудың осы тәртібі Қазақстан Республикасы Инвестициялар және даму министрінің міндетін атқарушының 2015 жылғы 26 наурыздағы № 349 "Автомобиль көлігімен жолаушылар мен багажды тасымалдау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Қазақстан Республикасы Ішкі істер министрінің 2023 жылғы 30 маусымдағы № 534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w:t>
      </w:r>
      <w:r>
        <w:rPr>
          <w:rFonts w:ascii="Times New Roman"/>
          <w:b w:val="false"/>
          <w:i w:val="false"/>
          <w:color w:val="000000"/>
          <w:sz w:val="28"/>
        </w:rPr>
        <w:t>бұйрығына</w:t>
      </w:r>
      <w:r>
        <w:rPr>
          <w:rFonts w:ascii="Times New Roman"/>
          <w:b w:val="false"/>
          <w:i w:val="false"/>
          <w:color w:val="000000"/>
          <w:sz w:val="28"/>
        </w:rPr>
        <w:t> сәйкес әзірленген және Баянауыл ауданының шалғайдағы елді мекендерінде тұратын балаларды жалпы білім беру мектептеріне тасымалдау тәртібін айқындайды.</w:t>
      </w:r>
    </w:p>
    <w:bookmarkEnd w:id="9"/>
    <w:bookmarkStart w:name="z23" w:id="10"/>
    <w:p>
      <w:pPr>
        <w:spacing w:after="0"/>
        <w:ind w:left="0"/>
        <w:jc w:val="left"/>
      </w:pPr>
      <w:r>
        <w:rPr>
          <w:rFonts w:ascii="Times New Roman"/>
          <w:b/>
          <w:i w:val="false"/>
          <w:color w:val="000000"/>
        </w:rPr>
        <w:t xml:space="preserve"> 2 - тарау. Автокөлік құралдарына қойылатын талаптар</w:t>
      </w:r>
    </w:p>
    <w:bookmarkEnd w:id="10"/>
    <w:bookmarkStart w:name="z24" w:id="11"/>
    <w:p>
      <w:pPr>
        <w:spacing w:after="0"/>
        <w:ind w:left="0"/>
        <w:jc w:val="both"/>
      </w:pPr>
      <w:r>
        <w:rPr>
          <w:rFonts w:ascii="Times New Roman"/>
          <w:b w:val="false"/>
          <w:i w:val="false"/>
          <w:color w:val="000000"/>
          <w:sz w:val="28"/>
        </w:rPr>
        <w:t>
      2. Балаларды тасымалдау үшiн бөлiнген автобустардың, шағын автобустардың техникалық жай-күйi, техникалық қызмет көрсету өткiзудiң көлемдерi мен мерзiмдерi, жабдықтары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жауап беруi тиiс.</w:t>
      </w:r>
    </w:p>
    <w:bookmarkEnd w:id="11"/>
    <w:bookmarkStart w:name="z25" w:id="12"/>
    <w:p>
      <w:pPr>
        <w:spacing w:after="0"/>
        <w:ind w:left="0"/>
        <w:jc w:val="both"/>
      </w:pPr>
      <w:r>
        <w:rPr>
          <w:rFonts w:ascii="Times New Roman"/>
          <w:b w:val="false"/>
          <w:i w:val="false"/>
          <w:color w:val="000000"/>
          <w:sz w:val="28"/>
        </w:rPr>
        <w:t xml:space="preserve">
      3. Балаларды тасымалдауға арналған автобустарға қойылатын талаптар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санитарлық қағидалардың 25 қосымшасының </w:t>
      </w:r>
      <w:r>
        <w:rPr>
          <w:rFonts w:ascii="Times New Roman"/>
          <w:b w:val="false"/>
          <w:i w:val="false"/>
          <w:color w:val="000000"/>
          <w:sz w:val="28"/>
        </w:rPr>
        <w:t>1 тармағына</w:t>
      </w:r>
      <w:r>
        <w:rPr>
          <w:rFonts w:ascii="Times New Roman"/>
          <w:b w:val="false"/>
          <w:i w:val="false"/>
          <w:color w:val="000000"/>
          <w:sz w:val="28"/>
        </w:rPr>
        <w:t xml:space="preserve"> сай болуы тиіс, сондай-ақ мыналармен:</w:t>
      </w:r>
    </w:p>
    <w:bookmarkEnd w:id="12"/>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белгімен;</w:t>
      </w:r>
    </w:p>
    <w:p>
      <w:pPr>
        <w:spacing w:after="0"/>
        <w:ind w:left="0"/>
        <w:jc w:val="both"/>
      </w:pPr>
      <w:r>
        <w:rPr>
          <w:rFonts w:ascii="Times New Roman"/>
          <w:b w:val="false"/>
          <w:i w:val="false"/>
          <w:color w:val="000000"/>
          <w:sz w:val="28"/>
        </w:rPr>
        <w:t>
       2) сары түсті жылтыр шағын маягымен;</w:t>
      </w:r>
    </w:p>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-автобустың жолаушылар салонында);</w:t>
      </w:r>
    </w:p>
    <w:p>
      <w:pPr>
        <w:spacing w:after="0"/>
        <w:ind w:left="0"/>
        <w:jc w:val="both"/>
      </w:pPr>
      <w:r>
        <w:rPr>
          <w:rFonts w:ascii="Times New Roman"/>
          <w:b w:val="false"/>
          <w:i w:val="false"/>
          <w:color w:val="000000"/>
          <w:sz w:val="28"/>
        </w:rPr>
        <w:t>
       4) екі алғашқы медициналық көмек қобдишаларымен (медициналық көмек қобдишалары Қазақстан Республикасы Денсаулық сақтау министрінің 2014 жылғы 2 шілдедегі № 368 "Алғашқы медициналық көмектің автомобильдік дәрідәрмек қобдишаларының дәрілік заттар мен медициналық мақсаттағы бұйымдар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бекітілген алғашқы медициналық көмектің автомобильдік дәрі-дәрмек қобдишаларының дәрілік заттар мен медициналық мақсаттағы бұйымдар тізбесіне сәйкес дәрі дәрмектермен және медициналық өнімдермен жабдықталуы керек);</w:t>
      </w:r>
    </w:p>
    <w:p>
      <w:pPr>
        <w:spacing w:after="0"/>
        <w:ind w:left="0"/>
        <w:jc w:val="both"/>
      </w:pPr>
      <w:r>
        <w:rPr>
          <w:rFonts w:ascii="Times New Roman"/>
          <w:b w:val="false"/>
          <w:i w:val="false"/>
          <w:color w:val="000000"/>
          <w:sz w:val="28"/>
        </w:rPr>
        <w:t>
       5) екі жылжуға қарсы тіректермен;</w:t>
      </w:r>
    </w:p>
    <w:p>
      <w:pPr>
        <w:spacing w:after="0"/>
        <w:ind w:left="0"/>
        <w:jc w:val="both"/>
      </w:pPr>
      <w:r>
        <w:rPr>
          <w:rFonts w:ascii="Times New Roman"/>
          <w:b w:val="false"/>
          <w:i w:val="false"/>
          <w:color w:val="000000"/>
          <w:sz w:val="28"/>
        </w:rPr>
        <w:t>
       6) авариялық тоқтау белгісімен;</w:t>
      </w:r>
    </w:p>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жабдықталуы тиіс.</w:t>
      </w:r>
    </w:p>
    <w:bookmarkStart w:name="z26" w:id="13"/>
    <w:p>
      <w:pPr>
        <w:spacing w:after="0"/>
        <w:ind w:left="0"/>
        <w:jc w:val="both"/>
      </w:pPr>
      <w:r>
        <w:rPr>
          <w:rFonts w:ascii="Times New Roman"/>
          <w:b w:val="false"/>
          <w:i w:val="false"/>
          <w:color w:val="000000"/>
          <w:sz w:val="28"/>
        </w:rPr>
        <w:t>
      4. Балаларды тасымалдауға пайдаланылатын автобустарда мыналар болуы тиiс:</w:t>
      </w:r>
    </w:p>
    <w:bookmarkEnd w:id="13"/>
    <w:p>
      <w:pPr>
        <w:spacing w:after="0"/>
        <w:ind w:left="0"/>
        <w:jc w:val="both"/>
      </w:pPr>
      <w:r>
        <w:rPr>
          <w:rFonts w:ascii="Times New Roman"/>
          <w:b w:val="false"/>
          <w:i w:val="false"/>
          <w:color w:val="000000"/>
          <w:sz w:val="28"/>
        </w:rPr>
        <w:t>
       1)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p>
      <w:pPr>
        <w:spacing w:after="0"/>
        <w:ind w:left="0"/>
        <w:jc w:val="both"/>
      </w:pPr>
      <w:r>
        <w:rPr>
          <w:rFonts w:ascii="Times New Roman"/>
          <w:b w:val="false"/>
          <w:i w:val="false"/>
          <w:color w:val="000000"/>
          <w:sz w:val="28"/>
        </w:rPr>
        <w:t>
       2) жабық жай-күйде жүргiзушiнiң кабинасы мен жолаушы салонына жауын-шашынның түсуiн толық болдырмайтын төбе, авариялық люктер және терезелер;</w:t>
      </w:r>
    </w:p>
    <w:p>
      <w:pPr>
        <w:spacing w:after="0"/>
        <w:ind w:left="0"/>
        <w:jc w:val="both"/>
      </w:pPr>
      <w:r>
        <w:rPr>
          <w:rFonts w:ascii="Times New Roman"/>
          <w:b w:val="false"/>
          <w:i w:val="false"/>
          <w:color w:val="000000"/>
          <w:sz w:val="28"/>
        </w:rPr>
        <w:t>
       3) берiк бекiтiлген тұтқалар және отырғыштар;</w:t>
      </w:r>
    </w:p>
    <w:p>
      <w:pPr>
        <w:spacing w:after="0"/>
        <w:ind w:left="0"/>
        <w:jc w:val="both"/>
      </w:pPr>
      <w:r>
        <w:rPr>
          <w:rFonts w:ascii="Times New Roman"/>
          <w:b w:val="false"/>
          <w:i w:val="false"/>
          <w:color w:val="000000"/>
          <w:sz w:val="28"/>
        </w:rPr>
        <w:t>
       4) жолаушыларға арналған креслолардың отырғыштары мен арқалықтарының таза және жыртықсыз тыстары;</w:t>
      </w:r>
    </w:p>
    <w:p>
      <w:pPr>
        <w:spacing w:after="0"/>
        <w:ind w:left="0"/>
        <w:jc w:val="both"/>
      </w:pPr>
      <w:r>
        <w:rPr>
          <w:rFonts w:ascii="Times New Roman"/>
          <w:b w:val="false"/>
          <w:i w:val="false"/>
          <w:color w:val="000000"/>
          <w:sz w:val="28"/>
        </w:rPr>
        <w:t>
      5) тегiс, шығыңқы жерлерi немесе бекiтiлмеген бөлшектерi жоқ баспалдақтары мен салонның еденi.</w:t>
      </w:r>
    </w:p>
    <w:p>
      <w:pPr>
        <w:spacing w:after="0"/>
        <w:ind w:left="0"/>
        <w:jc w:val="both"/>
      </w:pPr>
      <w:r>
        <w:rPr>
          <w:rFonts w:ascii="Times New Roman"/>
          <w:b w:val="false"/>
          <w:i w:val="false"/>
          <w:color w:val="000000"/>
          <w:sz w:val="28"/>
        </w:rPr>
        <w:t>
       Салон еденiнiң жамылғысы жыртықсыз материалдан жасалуы тиiс;</w:t>
      </w:r>
    </w:p>
    <w:p>
      <w:pPr>
        <w:spacing w:after="0"/>
        <w:ind w:left="0"/>
        <w:jc w:val="both"/>
      </w:pPr>
      <w:r>
        <w:rPr>
          <w:rFonts w:ascii="Times New Roman"/>
          <w:b w:val="false"/>
          <w:i w:val="false"/>
          <w:color w:val="000000"/>
          <w:sz w:val="28"/>
        </w:rPr>
        <w:t>
       6) шаңнан, кiрден, бояудан және олар арқылы көрудi төмендететiн өзге де заттардан тазартылған терезелердiң мөлдiр шынылары;</w:t>
      </w:r>
    </w:p>
    <w:p>
      <w:pPr>
        <w:spacing w:after="0"/>
        <w:ind w:left="0"/>
        <w:jc w:val="both"/>
      </w:pPr>
      <w:r>
        <w:rPr>
          <w:rFonts w:ascii="Times New Roman"/>
          <w:b w:val="false"/>
          <w:i w:val="false"/>
          <w:color w:val="000000"/>
          <w:sz w:val="28"/>
        </w:rPr>
        <w:t>
       7) жылдың суық мезгiлiнде жылытылатын және ыстық мезгiлiнде желдетiлетiн, құрал-сайман және қосалқы бөлшектер тиелмеген жолаушылар салоны.</w:t>
      </w:r>
    </w:p>
    <w:bookmarkStart w:name="z27" w:id="14"/>
    <w:p>
      <w:pPr>
        <w:spacing w:after="0"/>
        <w:ind w:left="0"/>
        <w:jc w:val="both"/>
      </w:pPr>
      <w:r>
        <w:rPr>
          <w:rFonts w:ascii="Times New Roman"/>
          <w:b w:val="false"/>
          <w:i w:val="false"/>
          <w:color w:val="000000"/>
          <w:sz w:val="28"/>
        </w:rPr>
        <w:t>
      5.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p>
    <w:bookmarkEnd w:id="14"/>
    <w:bookmarkStart w:name="z28" w:id="15"/>
    <w:p>
      <w:pPr>
        <w:spacing w:after="0"/>
        <w:ind w:left="0"/>
        <w:jc w:val="both"/>
      </w:pPr>
      <w:r>
        <w:rPr>
          <w:rFonts w:ascii="Times New Roman"/>
          <w:b w:val="false"/>
          <w:i w:val="false"/>
          <w:color w:val="000000"/>
          <w:sz w:val="28"/>
        </w:rPr>
        <w:t>
      6. Сыртқы кузовты жуу ауысымнан кейін өткізіледі.</w:t>
      </w:r>
    </w:p>
    <w:bookmarkEnd w:id="15"/>
    <w:bookmarkStart w:name="z29" w:id="16"/>
    <w:p>
      <w:pPr>
        <w:spacing w:after="0"/>
        <w:ind w:left="0"/>
        <w:jc w:val="left"/>
      </w:pPr>
      <w:r>
        <w:rPr>
          <w:rFonts w:ascii="Times New Roman"/>
          <w:b/>
          <w:i w:val="false"/>
          <w:color w:val="000000"/>
        </w:rPr>
        <w:t xml:space="preserve"> 3 - тарау. Балаларды тасымалдау тәртібі</w:t>
      </w:r>
    </w:p>
    <w:bookmarkEnd w:id="16"/>
    <w:bookmarkStart w:name="z30" w:id="17"/>
    <w:p>
      <w:pPr>
        <w:spacing w:after="0"/>
        <w:ind w:left="0"/>
        <w:jc w:val="both"/>
      </w:pPr>
      <w:r>
        <w:rPr>
          <w:rFonts w:ascii="Times New Roman"/>
          <w:b w:val="false"/>
          <w:i w:val="false"/>
          <w:color w:val="000000"/>
          <w:sz w:val="28"/>
        </w:rPr>
        <w:t>
      7. Балаларды тасымалдауды бастамастан бұрын талаптарға сәйкес болуын тасымалдаушы пайдаланатын көлiк құралдарының техникалық жай-күйi үшiн жауапкершiлiк жүктелген лауазымды адам тексеруi тиiс (бас инженер, техникалық бақылау бөлiмiнiң бастығы, өзге де жауапты адамдар).</w:t>
      </w:r>
    </w:p>
    <w:bookmarkEnd w:id="17"/>
    <w:p>
      <w:pPr>
        <w:spacing w:after="0"/>
        <w:ind w:left="0"/>
        <w:jc w:val="both"/>
      </w:pPr>
      <w:r>
        <w:rPr>
          <w:rFonts w:ascii="Times New Roman"/>
          <w:b w:val="false"/>
          <w:i w:val="false"/>
          <w:color w:val="000000"/>
          <w:sz w:val="28"/>
        </w:rPr>
        <w:t>
       Соның iшiнде, автобустан авариялық шығулардың және оларды қимылға келтiретiн құрылғылардың, есiктердi басқару сымдарының, төбедегi желдетпе люктердiң қақпақтарын ашу тетiктерiнiң, салонды желдету және жылыту жүйелерiнiң, есiктер жұмысының сигнал берулерi мен аялдаманы талап ету сигналының, дыбыс сигналының дұрыстығы; орындықтардың, тұтқалардың, iлме басқыштардың, желдеткiштердiң жай-күй мен бекiтiлуi, өрт сөндiргiштердiң бар болуы және бекiтiлуi, дәрiгерлiк дәрi қобдишасының жабдықталуы тексерiлуi тиiс.</w:t>
      </w:r>
    </w:p>
    <w:p>
      <w:pPr>
        <w:spacing w:after="0"/>
        <w:ind w:left="0"/>
        <w:jc w:val="both"/>
      </w:pPr>
      <w:r>
        <w:rPr>
          <w:rFonts w:ascii="Times New Roman"/>
          <w:b w:val="false"/>
          <w:i w:val="false"/>
          <w:color w:val="000000"/>
          <w:sz w:val="28"/>
        </w:rPr>
        <w:t>
       Террорлық актiлердiң алдын алу мақсатында бөтен заттардың бар болуына автобустарды мұқият тексеру жүргiзiледi.</w:t>
      </w:r>
    </w:p>
    <w:p>
      <w:pPr>
        <w:spacing w:after="0"/>
        <w:ind w:left="0"/>
        <w:jc w:val="both"/>
      </w:pPr>
      <w:r>
        <w:rPr>
          <w:rFonts w:ascii="Times New Roman"/>
          <w:b w:val="false"/>
          <w:i w:val="false"/>
          <w:color w:val="000000"/>
          <w:sz w:val="28"/>
        </w:rPr>
        <w:t>
       Тексерудi жүзеге асыратын лауазымды адам автобустың техникалық жарамдылығы және балаларды тасымалдауға дайындығы жөнiнде жолпарақта немесе өзге ресми құжатта белгi қояды.</w:t>
      </w:r>
    </w:p>
    <w:bookmarkStart w:name="z31" w:id="18"/>
    <w:p>
      <w:pPr>
        <w:spacing w:after="0"/>
        <w:ind w:left="0"/>
        <w:jc w:val="both"/>
      </w:pPr>
      <w:r>
        <w:rPr>
          <w:rFonts w:ascii="Times New Roman"/>
          <w:b w:val="false"/>
          <w:i w:val="false"/>
          <w:color w:val="000000"/>
          <w:sz w:val="28"/>
        </w:rPr>
        <w:t>
      8.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p>
    <w:bookmarkEnd w:id="18"/>
    <w:p>
      <w:pPr>
        <w:spacing w:after="0"/>
        <w:ind w:left="0"/>
        <w:jc w:val="both"/>
      </w:pPr>
      <w:r>
        <w:rPr>
          <w:rFonts w:ascii="Times New Roman"/>
          <w:b w:val="false"/>
          <w:i w:val="false"/>
          <w:color w:val="000000"/>
          <w:sz w:val="28"/>
        </w:rPr>
        <w:t>
       Балаларды тасымалдау үшін бөлінетін автобустардың орындықтарының орналасуы ересек еріп жүрушілерге өз орындарынан қозғалыс кезінде балалардың мінез-құлқын бақылауды жүзеге асыруға мүмкіндік беруі тиіс</w:t>
      </w:r>
    </w:p>
    <w:bookmarkStart w:name="z32" w:id="19"/>
    <w:p>
      <w:pPr>
        <w:spacing w:after="0"/>
        <w:ind w:left="0"/>
        <w:jc w:val="both"/>
      </w:pPr>
      <w:r>
        <w:rPr>
          <w:rFonts w:ascii="Times New Roman"/>
          <w:b w:val="false"/>
          <w:i w:val="false"/>
          <w:color w:val="000000"/>
          <w:sz w:val="28"/>
        </w:rPr>
        <w:t>
      9.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w:t>
      </w:r>
    </w:p>
    <w:bookmarkEnd w:id="19"/>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p>
    <w:bookmarkStart w:name="z33" w:id="20"/>
    <w:p>
      <w:pPr>
        <w:spacing w:after="0"/>
        <w:ind w:left="0"/>
        <w:jc w:val="both"/>
      </w:pPr>
      <w:r>
        <w:rPr>
          <w:rFonts w:ascii="Times New Roman"/>
          <w:b w:val="false"/>
          <w:i w:val="false"/>
          <w:color w:val="000000"/>
          <w:sz w:val="28"/>
        </w:rPr>
        <w:t>
      10. Тәулiктiң жарық мезгiлiнде балаларды автобуспен тасымалдау фаралардың жақын қосылған жарығымен жүзеге асырылады.</w:t>
      </w:r>
    </w:p>
    <w:bookmarkEnd w:id="20"/>
    <w:bookmarkStart w:name="z34" w:id="21"/>
    <w:p>
      <w:pPr>
        <w:spacing w:after="0"/>
        <w:ind w:left="0"/>
        <w:jc w:val="both"/>
      </w:pPr>
      <w:r>
        <w:rPr>
          <w:rFonts w:ascii="Times New Roman"/>
          <w:b w:val="false"/>
          <w:i w:val="false"/>
          <w:color w:val="000000"/>
          <w:sz w:val="28"/>
        </w:rPr>
        <w:t>
      11.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21"/>
    <w:p>
      <w:pPr>
        <w:spacing w:after="0"/>
        <w:ind w:left="0"/>
        <w:jc w:val="both"/>
      </w:pPr>
      <w:r>
        <w:rPr>
          <w:rFonts w:ascii="Times New Roman"/>
          <w:b w:val="false"/>
          <w:i w:val="false"/>
          <w:color w:val="000000"/>
          <w:sz w:val="28"/>
        </w:rPr>
        <w:t>
       Автобусты күтiп тұрған балаларға арналған алаңшалар, олардың жүрiс бөлiгiне шығуын болдырмайтындай жеткiлiктi үлкен болуы тиiс.</w:t>
      </w:r>
    </w:p>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p>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Start w:name="z35" w:id="22"/>
    <w:p>
      <w:pPr>
        <w:spacing w:after="0"/>
        <w:ind w:left="0"/>
        <w:jc w:val="both"/>
      </w:pPr>
      <w:r>
        <w:rPr>
          <w:rFonts w:ascii="Times New Roman"/>
          <w:b w:val="false"/>
          <w:i w:val="false"/>
          <w:color w:val="000000"/>
          <w:sz w:val="28"/>
        </w:rPr>
        <w:t>
      12. Балаларды оқу орындарына тасымалдауға тапсырыс берушi (бұдан әрі - білім беру ұйымдары) балаларды отырғызу және түсiру орындарының жай-күйiн тұрақты түрде (айына кемінде бір рет) тексереді.</w:t>
      </w:r>
    </w:p>
    <w:bookmarkEnd w:id="22"/>
    <w:bookmarkStart w:name="z36" w:id="23"/>
    <w:p>
      <w:pPr>
        <w:spacing w:after="0"/>
        <w:ind w:left="0"/>
        <w:jc w:val="both"/>
      </w:pPr>
      <w:r>
        <w:rPr>
          <w:rFonts w:ascii="Times New Roman"/>
          <w:b w:val="false"/>
          <w:i w:val="false"/>
          <w:color w:val="000000"/>
          <w:sz w:val="28"/>
        </w:rPr>
        <w:t>
      13. Автобустардың қозғалыс кестесiн тасымалдаушы мен тапсырыс берушi келiседi.</w:t>
      </w:r>
    </w:p>
    <w:bookmarkEnd w:id="23"/>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түзетіледі. Кестенiң өзгеруi туралы тасымалдаушы білім беру ұйымдарын хабарлауы тиiс, ол балаларды дер кезiнде хабарландыру бойынша шаралар қабылдайды.</w:t>
      </w:r>
    </w:p>
    <w:bookmarkStart w:name="z37" w:id="24"/>
    <w:p>
      <w:pPr>
        <w:spacing w:after="0"/>
        <w:ind w:left="0"/>
        <w:jc w:val="both"/>
      </w:pPr>
      <w:r>
        <w:rPr>
          <w:rFonts w:ascii="Times New Roman"/>
          <w:b w:val="false"/>
          <w:i w:val="false"/>
          <w:color w:val="000000"/>
          <w:sz w:val="28"/>
        </w:rPr>
        <w:t>
      14. Балалардың ұйымдастырылған топтарын тасымалдауларына жетi жастан кiшi емес балалар рұқсат етiледi.</w:t>
      </w:r>
    </w:p>
    <w:bookmarkEnd w:id="24"/>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кезінде ғана жол жүруге рұқсат етілуі мүмкін.</w:t>
      </w:r>
    </w:p>
    <w:bookmarkStart w:name="z38" w:id="25"/>
    <w:p>
      <w:pPr>
        <w:spacing w:after="0"/>
        <w:ind w:left="0"/>
        <w:jc w:val="both"/>
      </w:pPr>
      <w:r>
        <w:rPr>
          <w:rFonts w:ascii="Times New Roman"/>
          <w:b w:val="false"/>
          <w:i w:val="false"/>
          <w:color w:val="000000"/>
          <w:sz w:val="28"/>
        </w:rPr>
        <w:t>
      15. Автобустарда жол жүруге мынадай балаларға және ересек ерiп жүрушiлерге рұқсат етілмейді:</w:t>
      </w:r>
    </w:p>
    <w:bookmarkEnd w:id="25"/>
    <w:p>
      <w:pPr>
        <w:spacing w:after="0"/>
        <w:ind w:left="0"/>
        <w:jc w:val="both"/>
      </w:pPr>
      <w:r>
        <w:rPr>
          <w:rFonts w:ascii="Times New Roman"/>
          <w:b w:val="false"/>
          <w:i w:val="false"/>
          <w:color w:val="000000"/>
          <w:sz w:val="28"/>
        </w:rPr>
        <w:t>
       1) қауiпсiздiк шараларын бұзуға әкеп соғатын, толқыған жай-күйiнде;</w:t>
      </w:r>
    </w:p>
    <w:p>
      <w:pPr>
        <w:spacing w:after="0"/>
        <w:ind w:left="0"/>
        <w:jc w:val="both"/>
      </w:pPr>
      <w:r>
        <w:rPr>
          <w:rFonts w:ascii="Times New Roman"/>
          <w:b w:val="false"/>
          <w:i w:val="false"/>
          <w:color w:val="000000"/>
          <w:sz w:val="28"/>
        </w:rPr>
        <w:t>
       2) алкоголь, есiрткi, психотропты және улағыш заттардың әсерi болғанда.</w:t>
      </w:r>
    </w:p>
    <w:bookmarkStart w:name="z39" w:id="26"/>
    <w:p>
      <w:pPr>
        <w:spacing w:after="0"/>
        <w:ind w:left="0"/>
        <w:jc w:val="both"/>
      </w:pPr>
      <w:r>
        <w:rPr>
          <w:rFonts w:ascii="Times New Roman"/>
          <w:b w:val="false"/>
          <w:i w:val="false"/>
          <w:color w:val="000000"/>
          <w:sz w:val="28"/>
        </w:rPr>
        <w:t>
      16. Балаларды тасымалдау үшiн мынадай жүргiзушiлерге рұқсат етiледi:</w:t>
      </w:r>
    </w:p>
    <w:bookmarkEnd w:id="26"/>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p>
      <w:pPr>
        <w:spacing w:after="0"/>
        <w:ind w:left="0"/>
        <w:jc w:val="both"/>
      </w:pPr>
      <w:r>
        <w:rPr>
          <w:rFonts w:ascii="Times New Roman"/>
          <w:b w:val="false"/>
          <w:i w:val="false"/>
          <w:color w:val="000000"/>
          <w:sz w:val="28"/>
        </w:rPr>
        <w:t>
       3) соңғы жылдары еңбек тәртібін және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бекітілген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жол қозғалысының ережесін өрескел бұзбаған.</w:t>
      </w:r>
    </w:p>
    <w:bookmarkStart w:name="z40" w:id="27"/>
    <w:p>
      <w:pPr>
        <w:spacing w:after="0"/>
        <w:ind w:left="0"/>
        <w:jc w:val="both"/>
      </w:pPr>
      <w:r>
        <w:rPr>
          <w:rFonts w:ascii="Times New Roman"/>
          <w:b w:val="false"/>
          <w:i w:val="false"/>
          <w:color w:val="000000"/>
          <w:sz w:val="28"/>
        </w:rPr>
        <w:t>
      17. Балаларды тасымалдау кезiнде автобустың жүргiзушiсiне рұқсат етілмейді:</w:t>
      </w:r>
    </w:p>
    <w:bookmarkEnd w:id="27"/>
    <w:p>
      <w:pPr>
        <w:spacing w:after="0"/>
        <w:ind w:left="0"/>
        <w:jc w:val="both"/>
      </w:pPr>
      <w:r>
        <w:rPr>
          <w:rFonts w:ascii="Times New Roman"/>
          <w:b w:val="false"/>
          <w:i w:val="false"/>
          <w:color w:val="000000"/>
          <w:sz w:val="28"/>
        </w:rPr>
        <w:t>
       1) сағатына 60 км артық жылдамдықпен жүруге;</w:t>
      </w:r>
    </w:p>
    <w:p>
      <w:pPr>
        <w:spacing w:after="0"/>
        <w:ind w:left="0"/>
        <w:jc w:val="both"/>
      </w:pPr>
      <w:r>
        <w:rPr>
          <w:rFonts w:ascii="Times New Roman"/>
          <w:b w:val="false"/>
          <w:i w:val="false"/>
          <w:color w:val="000000"/>
          <w:sz w:val="28"/>
        </w:rPr>
        <w:t>
       2) жүру маршрутын өзгертуге;</w:t>
      </w:r>
    </w:p>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түсіру кезінде автобус салонынан шығуға;</w:t>
      </w:r>
    </w:p>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p>
      <w:pPr>
        <w:spacing w:after="0"/>
        <w:ind w:left="0"/>
        <w:jc w:val="both"/>
      </w:pPr>
      <w:r>
        <w:rPr>
          <w:rFonts w:ascii="Times New Roman"/>
          <w:b w:val="false"/>
          <w:i w:val="false"/>
          <w:color w:val="000000"/>
          <w:sz w:val="28"/>
        </w:rPr>
        <w:t>
       6) автобуспен артқа қарай қозғалысты жүзеге асыруға;</w:t>
      </w:r>
    </w:p>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Start w:name="z41" w:id="28"/>
    <w:p>
      <w:pPr>
        <w:spacing w:after="0"/>
        <w:ind w:left="0"/>
        <w:jc w:val="both"/>
      </w:pPr>
      <w:r>
        <w:rPr>
          <w:rFonts w:ascii="Times New Roman"/>
          <w:b w:val="false"/>
          <w:i w:val="false"/>
          <w:color w:val="000000"/>
          <w:sz w:val="28"/>
        </w:rPr>
        <w:t>
      18.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28"/>
    <w:bookmarkStart w:name="z42" w:id="29"/>
    <w:p>
      <w:pPr>
        <w:spacing w:after="0"/>
        <w:ind w:left="0"/>
        <w:jc w:val="both"/>
      </w:pPr>
      <w:r>
        <w:rPr>
          <w:rFonts w:ascii="Times New Roman"/>
          <w:b w:val="false"/>
          <w:i w:val="false"/>
          <w:color w:val="000000"/>
          <w:sz w:val="28"/>
        </w:rPr>
        <w:t>
      19. Ерiп жүрушi отырғызу (түсiру) аяқталғаны туралы хабар бергеннен және автобус есiктерi толық жабылғаннан кейiн жүргiзушiге отырғызу (түсiру) орнынан автобус қозғалысын бастауға рұқсат етiледi.</w:t>
      </w:r>
    </w:p>
    <w:bookmarkEnd w:id="29"/>
    <w:bookmarkStart w:name="z43" w:id="30"/>
    <w:p>
      <w:pPr>
        <w:spacing w:after="0"/>
        <w:ind w:left="0"/>
        <w:jc w:val="both"/>
      </w:pPr>
      <w:r>
        <w:rPr>
          <w:rFonts w:ascii="Times New Roman"/>
          <w:b w:val="false"/>
          <w:i w:val="false"/>
          <w:color w:val="000000"/>
          <w:sz w:val="28"/>
        </w:rPr>
        <w:t>
      20.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30"/>
    <w:bookmarkStart w:name="z44" w:id="31"/>
    <w:p>
      <w:pPr>
        <w:spacing w:after="0"/>
        <w:ind w:left="0"/>
        <w:jc w:val="left"/>
      </w:pPr>
      <w:r>
        <w:rPr>
          <w:rFonts w:ascii="Times New Roman"/>
          <w:b/>
          <w:i w:val="false"/>
          <w:color w:val="000000"/>
        </w:rPr>
        <w:t xml:space="preserve">  4 - тарау. Қорытынды ережелер</w:t>
      </w:r>
    </w:p>
    <w:bookmarkEnd w:id="31"/>
    <w:bookmarkStart w:name="z45" w:id="32"/>
    <w:p>
      <w:pPr>
        <w:spacing w:after="0"/>
        <w:ind w:left="0"/>
        <w:jc w:val="both"/>
      </w:pPr>
      <w:r>
        <w:rPr>
          <w:rFonts w:ascii="Times New Roman"/>
          <w:b w:val="false"/>
          <w:i w:val="false"/>
          <w:color w:val="000000"/>
          <w:sz w:val="28"/>
        </w:rPr>
        <w:t>
      21. Шарбақты ауданының шалғайдағы елді мекендерінде тұратын балаларды жалпы білімі беру мектептеріне тасымалдау бойынша осы тәртіппен реттелмеген қатынастар Қазақстан Республикасының қолданыстағы заңнамаға сәйкес реттелінеді.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