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5163" w14:textId="0e65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есепке алу аспаптары жоқ тұтынушылары үшін сумен жабдықтау және су бұру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14 қазандағы № 4/560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 жылғы 31 наурыздағы №292 бұйрығымен бекітілген Есептеу аспаптары жоқ тұтынушылар үшін сумен жабдықтаудың және (немесе) су бұрудың коммуналдық қызметтерін тұтыну нормаларын есептеудің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№11017 болып тіркелген) Алматы қаласының әкімдігі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Есептеу аспаптары жоқ тұтынушылар үшін Алматы қаласы бойынша коммуналдық қызметтерді тұтыну нормалары бекітілсін: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сумен жабдықтау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бұру бойынша.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Энергетика және сумен жабдықтау басқармасы Қазақстан Республикасының заңнамасымен белгіленген тәртіпте: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қаласы әкімдігінің ресми интернет - ресурсында орналастыруды;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Қазақстан Республикасы Әділет министрлігінің Қазақстан Республикасының Заңнама және құқықтық ақпарат институтына ресми жариялау және Қазақстан Республикасы нормативтік құқықтық актілерінің эталондық бақылау банкіне енгізу үшін жолдауды қамтамасыз етсін.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есептеу аспаптары жоқ тұтынушылар үшін сумен жабдықтау бойынша коммуналдық қызметтерді тұтыну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колонкаларынан суды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қажеттіліктер мен санитарлық-гигиеналық қажеттіліктерді қанағаттандыру үшін су тұтыну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үй-жайлары бар, ескірген деп танылған көппәтерлі тұрғын үйлер, суды есепке алу аспаптарын орнатудың техникалық мүмкіндігі жоқ жалпыға ортақ пайдаланылатын орындары бар жатақханалар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тұрмыстық емес пайдалану (жасыл желектерді, көгалдарды, гүлзарларды, бақшаны, тротуар ағаштарын, төсеніштерді және т.б. суару)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салынбаған жер учаскесінің 1 сотығына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Ескерту: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6 ай суару кезеңінде 1 сотығын суару алаңының айына м3 көлемі (суару кезеңі 15 сәуірден 15 қазанға дейін). Бұл ретте жасыл желектерді суару уақыты сағат 23.00-ден 05.00-ге дейін рұқсат етіледі.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"14"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есептеу аспаптары жоқ тұтынушылар үшін су бұру бойынша коммуналдық қызметтерді тұтыну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суды бұру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үй-жайлары бар, ескірген деп танылған көппәтерлі тұрғын үйлер, суды есепке алу аспаптарын орнатудың техникалық мүмкіндігі жоқ жалпыға ортақ пайдаланылатын орындары бар жатақханалар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суды бұру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