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758f" w14:textId="6cf7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VIII сайланған Алматы қаласы мәслихатының кезектен тыс XVII сессиясының 2024 жылғы 14 мамырдағы № 115 шешiмi. Алматы қаласы Әділет департаментінде 2024 жылғы 17 мамырда № 1772-02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Алматы қаласы мәслихатының кейбір шешімдерінің күші жойылды деп танылсын.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мәслихатының 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Отыншиев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мәслихатының күші жойылған кейбір шешімдерінің тізбесі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қаласы бойынша іске асыруға жоспарланған жергілікті мемлекеттік-жекешелік әріптестік жобаларының тізбесін бекіту туралы" Алматы қаласы мәслихатының 2017 жылғы 15 қыркүйектегі № 147 </w:t>
      </w:r>
      <w:r>
        <w:rPr>
          <w:rFonts w:ascii="Times New Roman"/>
          <w:b w:val="false"/>
          <w:i w:val="false"/>
          <w:color w:val="000000"/>
          <w:sz w:val="28"/>
        </w:rPr>
        <w:t>шешiмi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1404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"VI сайланған Алматы қаласы мәслихатының XXI сессиясының "Алматы қаласы бойынша іске асыруға жоспарланған жергілікті мемлекеттік-жекешелік әріптестік жобаларының тізбесін бекіту турал" 2017 жылғы 15 қыркүйектегі № 147 шешіміне өзгеріс енгізу туралы" Алматы қаласы мәслихатының 2019 жылғы 22 ақпандағы № 314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1529 болып тіркелген).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"VI сайланған Алматы қаласы мәслихаты XXI сессиясының "Алматы қаласы бойынша іске асыруға жоспарланған жергілікті мемлекеттік-жекешелік әріптестік жобаларының тізбесін бекіту туралы" 2017 жылғы 15 қыркүйектегі № 147 шешіміне толықтыру енгізу туралы" Алматы қаласы мәслихатының 2019 жылғы 27 мамырдағы № 359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1566 болып тіркелген).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"Алматы қаласы мәслихатының 2017 жылғы 15 қыркүйектегі № 147 "Алматы қаласы бойынша іске асыруға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толықтырулар енгізу туралы" Алматы қаласы мәслихатының 2020 жылғы 9 қазандағы № 491 шешімі (Нормативтік құқықтық актілерді мемлекеттік тіркеу тізілімінде № 1653 болып тіркелген).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"Алматы қаласы мәслихатының 2017 жылғы 15 қыркүйектегі № 147 "Алматы қаласы бойынша іске асыруға жоспарланған жергілікті мемлекеттік-жекешелік әріптестік жобаларының тізбесін бекіту туралы" шешіміне толықтыру енгізу туралы" Алматы қаласы мәслихатының 2021 жылғы 30 сәуірдегі № 31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 еу тізілімінде № 1702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