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3ca" w14:textId="3f3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есепке алу аспаптары жоқ тұтынушылары үшін сумен жабдықтау және су бұру жөніндегі коммуналдық көрсетілетін қызметтерді тұтыну нормаларын бекіту туралы" 2017 жылғы 27 сәуірдегі № 2/132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27 қыркүйектегі № 3/522 қаулысы. Алматы қаласы Әділет департаментінде 2024 жылғы 11 қазанда № 1790-02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бабына сәйкес Алматы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есепке алу аспаптары жоқ тұтынушылары үшін сумен жабдықтау және су бұру жөніндегі коммуналдық көрсетілетін қызметтерді тұтыну нормаларын бекіту туралы" 2017 жылғы 27 сәуірдегі № 2/132 (Нормативтік құқықтық актілерді мемлекеттік тіркеу тізілімінде № 1375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жетекшілік ететін орынбасарына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