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a60" w14:textId="34b6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сатып алынатын ауылшаруашылық өнімінің субсидиялар нормативін бекіту туралы" 2021 жылғы 18 қазандағы № 4/515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11 қазандағы № 4/558 қаулысы. Алматы қаласы Әділет департаментінде 2024 жылғы 16 қазанда № 1792-02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сатып алынатын ауылшаруашылық өнімінің субсидиялар нормативін бекіту туралы" 2021 жылғы 18 қазандағы № 4/515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24875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Қазақстан Республикасының қолданыстағы заңнамасымен белгіленген тәртіпте: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 Әділет департаментінде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