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917b" w14:textId="90a9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кезекті XXIV сессиясының 2024 жылғы 29 қарашадағы № 172 шешiмi. Алматы қаласы Әділет департаментінде 2024 жылғы 5 желтоқсанда № 1795-02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"Құқықтық актілер туралы" Қазақстан Республикасы Заңының 27-бабына сәйкес Алматы қаласының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 мәслихатының кейбір шешімдерінің күші жойылды деп танылсын.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мәслихатының күші жойылды деп танылған кейбір шешімдерінің тізбесі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"Медеу" Мемлекеттік өңірлік табиғи паркінің ерекше қорғалатын табиғи аумағын пайдалану үшін төлемақы ставкаларын белгілеу туралы" Алматы қаласы мәслихатының 2012 жылғы 12 желтоқсандағы № 78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961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"V сайланған Алматы қаласы мәслихаты ХІ сессиясының 2012 жылғы 12 желтоқсандағы № 78 "2013 жылға арналған "Медеу" Мемлекеттік өңірлік табиғи паркінің ерекше қорғалатын табиғи аумағын пайдалану үшін төлемақы ставкаларын белгілеу туралы" шешіміне өзгерістер енгізу туралы" Алматы қаласы мәслихатының 2014 жылғы 24 сәуірдегі № 219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1042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"V сайланған Алматы қаласы мәслихатының ХІ сессиясының "Медеу" Мемлекеттік өңірлік табиғи паркінің ерекше қорғалатын табиғи аумағын пайдалану үшін төлемақы ставкаларын белгілеу туралы" 2012 жылғы 12 желтоқсандағы № 78 шешіміне өзгерістер енгізу туралы" Алматы қаласы мәслихатының 2018 жылғы 21 қарашадағы № 289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1517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