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f516" w14:textId="918f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Жетісу ауданы әкімінің 2019 жылғы 12 сәуірдегі № 03 "Алматы қаласы Жетісу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Жетісу ауданы әкімінің 2024 жылғы 19 тамыздағы № 04 шешімі. Алматы қаласы Әділет департаментінде 2024 жылғы 19 тамызда № 1777-02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Жетісу ауданы әкімінің "Алматы қаласы Жетісу ауданы бойынша сайлау учаскелерін құру туралы" 2019 жылғы 12 сәуірдегі № 03 (Нормативтік құқықтық актілерді мемлекеттік тіркеу тізілімінде № 1546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340 сайлау учаскесінің орталығы келесі редакцияда жазылсын: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340 сайлау учаскесі (орталығы: "№ 103 жалпы білім беретін мектеп" коммуналдық мемлекеттік мекемесі, Алматы қаласы, Қыдырбекұлы көшесі, № 158 үй)".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Жетісу ауданы әкімінің аппараты Қазақстан Республикасының заңнамасында белгіленген тәртіпте: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Алматы қаласы Әділет департаментінде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Алматы қаласы Жетісу ауданы әкімі аппаратының интернет-ресурсында орналастыруды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Жетісу ауданы әкімі аппаратының басшысына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Жетісу 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Жылкыбаева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