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629ef" w14:textId="8a629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облысында әлеуметтік маңызы бар азық-түлік тауарларына бағаларды тұрақтандыру тетіктерін іске асырудың қағидаларын бекіту туралы" Солтүстік Қазақстан облысы әкімдігінің 2019 жылғы 26 қыркүйектегі № 246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2024 жылғы 15 мамырдағы № 122 қаулысы. Солтүстік Қазақстан облысының Әділет департаментінде 2024 жылғы 21 мамырда № 7754-15 болып тіркелді. Күші жойылды – Солтүстік Қазақстан облысы әкімдігінің 2024 жылғы 3 желтоқсандағы № 402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Солтүстік Қазақстан облысы әкімдігінің 03.12.2024 </w:t>
      </w:r>
      <w:r>
        <w:rPr>
          <w:rFonts w:ascii="Times New Roman"/>
          <w:b w:val="false"/>
          <w:i w:val="false"/>
          <w:color w:val="ff0000"/>
          <w:sz w:val="28"/>
        </w:rPr>
        <w:t>№ 402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облысында әлеуметтік маңызы бар азық-түлік тауарларына бағаларды тұрақтандыру тетіктерін іске асырудың қағидаларын бекіту туралы" Солтүстік Қазақстан облысы әкімдігінің 2019 жылғы 26 қыркүйектегі № 246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5587 болып тіркелді)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Солтүстік Қазақстан облысында әлеуметтік маңызы бар азық-түлік тауарларына бағаларды тұрақтандыру тетіктерін іске асыру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Әлеуметтік маңызы бар азық-түлік тауарларына шекті бағаларды белгілеу жөніндегі шараларды қоспағанда, әлеуметтік маңызы бар азық-түлік тауарларына бағаларды тұрақтандыру тетіктерін іске асыратын мамандандырылған ұйымдардың (бұдан әрі – мамандандырылған ұйым) тізбесін "Агроөнеркәсіптік кешенді және ауылдық аумақтарды дамытуды мемлекеттік реттеу туралы" Қазақстан Республикасы Занының 6-бабы 1-тармағының 4-1) тармақшасына сәйкес агроөнеркәсіптік кешенді дамыту саласындағы уәкілетті орган бекітеді".".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әкімдігінің кәсіпкерлік және индустриялық-инновациялық даму басқармасы" коммуналдық мемлекеттік мекемесі Қазақстан Республикасының заңнамасында белгіленген тәртіпте қамтамасыз етсін: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 Әділет министрлігінің Солтүстік Қазақстан облысының Әділет департаменті" республикалық мемлекеттік мекемесінде мемлекеттік тіркеуді;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Солтүстік Қазақстан облысы әкімдігінің интернет-ресурсында орналастыруды.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әкімінің жетекшілік ететін орынбасарына жүктелсін.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