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07d0" w14:textId="a810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2024 жылғы 13 маусымдағы № 167 қаулысы. Солтүстік Қазақстан облысының Әділет департаментінде 2024 жылғы 14 маусымда № 7762-15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Солтүстік Қазақстан облысы әкімдігі қаулысының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ауыл шаруашылығы және жер қатынастары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облысының әкімі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әкімдігінің күші жойылған кейбір қаулылардың тізбесі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"Тереңдете өңдеп өнім өндіру үшін сатып алынатын ауылшаруашылық өнімі бірлігіне арналған субсидиялар нормативін бекіту туралы" Солтүстік Қазақстан облысы әкімдігінің 2020 жылғы 13 наурыздағы № 57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6094 болып тіркелді).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"Тереңдете өңдеп өнім өндіру үшін сатып алынатын ауылшаруашылық өнімі бірлігіне арналған субсидиялар нормативін бекіту туралы" Солтүстік Қазақстан облысы әкімдігінің 2020 жылғы 13 наурыздағы № 57 қаулысына өзгеріс енгізу туралы" Солтүстік Қазақстан облысы әкімдігінің 2021 жылғы 27 шілдедегі № 148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23840 болып тіркелді).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"Тереңдете өңдеп өнім өндіру үшін сатып алынатын ауылшаруашылық өнімі бірлігіне арналған субсидиялар нормативін бекіту туралы" Солтүстік Қазақстан облысы әкімдігінің 2020 жылғы 13 наурыздағы № 57 қаулысына өзгеріс енгізу туралы" Солтүстік Қазақстан облысы әкімдігінің 2023 жылғы 21 қарашадағы № 214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7628-15 болып тіркелді).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