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2b38" w14:textId="ae72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ұйымдарының ішкі тәртіптемесінің үлгілік қағидаларын бекіту туралы" Солтүстік Қазақстан облысы әкімдігінің 2015 жылғы 12 ақпандағы № 46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2024 жылғы 7 маусымдағы № 153 қаулысы. Солтүстік Қазақстан облысының Әділет департаментінде 2024 жылғы 14 маусымда № 7763-15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"Білім беру ұйымдарының ішкі тәртіптемесінің үлгілік қағидаларын бекіту туралы" Солтүстік Қазақстан облысы әкімдігінің 2015 жылғы 12 ақпандағы № 46 (Нормативтік құқықтық актілерді мемлекеттік тіркеу тізілімінде № 3165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білім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күнтізбелік он күн өткен соң қолданысқа енгізіледі.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әкімі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Нурмухамбетов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