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721e" w14:textId="3de7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2024 жылғы 18 қыркүйектегі № 17/5 шешімі. Солтүстік Қазақстан облысының Әділет департаментінде 2024 жылғы 23 қыркүйекте № 7792-15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мәслихатының күші жойылған кейбір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бойынша жерлеу және қабірлерді қарап-күту жөніндегі істі ұйымдастыру Қағидаларын бекіту туралы" Солтүстік Қазақстан облыстық мәслихатының 2019 жылғы 4 қазандағы № 37/2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5601 болып тіркелген).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облыстық мәслихатының 2019 жылғы 4 қазандағы № 37/2 "Солтүстік Қазақстан облысы бойынша жерлеу және қабірлерді қарап-күту жөніндегі істі ұйымдастыру қағидаларын бекіту туралы" шешіміне өзгеріс енгізу туралы" Солтүстік Қазақстан облыстық мәслихатының 2022 жылғы 20 сәуірдегі № 16/6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облыстық мәслихатының 2019 жылғы 4 қазандағы № 37/2 "Солтүстік Қазақстан облысы бойынша жерлеу және қабірлерді қарап-күту жөніндегі істі ұйымдастыру қағидаларын бекіту туралы" шешіміне өзгеріс енгізу туралы" Солтүстік Қазақстан облыстық мәслихатының 2023 жылғы 30 маусымдағы № 4/11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