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0423e" w14:textId="ee042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облысының аумағында орналасқан Ресей Федерациясының теміржол учаскесі бойынша теміржол жолаушылар тасымалын жүзеге асырумен байланысты тасымалдаушылардың шығыстарын субсидиялау көлемдерін айқындау әдістемесін бекіту туралы" Солтүстік Қазақстан облысы әкімдігінің 2020 жылғы 19 наурыздағы № 64 қаулысының күші жойылды деп тану туралы</w:t>
      </w:r>
    </w:p>
    <w:p>
      <w:pPr>
        <w:spacing w:after="0"/>
        <w:ind w:left="0"/>
        <w:jc w:val="both"/>
      </w:pPr>
      <w:r>
        <w:rPr>
          <w:rFonts w:ascii="Times New Roman"/>
          <w:b w:val="false"/>
          <w:i w:val="false"/>
          <w:color w:val="000000"/>
          <w:sz w:val="28"/>
        </w:rPr>
        <w:t>Солтүстік Қазақстан облысы әкімдігінің 2024 жылғы 14 қазандағы № 338 қаулысы. Солтүстік Қазақстан облысының Әділет департаментінде 2024 жылғы 17 қазанда № 7810-15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облысының аумағында орналасқан Ресей Федерациясының теміржол учаскесі бойынша теміржол жолаушылар тасымалын жүзеге асырумен байланысты тасымалдаушылардың шығыстарын субсидиялау көлемдерін айқындау әдістемесін бекіту туралы" Солтүстік Қазақстан облысы әкімдігінің 2020 жылғы 19 наурыздағы № 64 </w:t>
      </w:r>
      <w:r>
        <w:rPr>
          <w:rFonts w:ascii="Times New Roman"/>
          <w:b w:val="false"/>
          <w:i w:val="false"/>
          <w:color w:val="000000"/>
          <w:sz w:val="28"/>
        </w:rPr>
        <w:t>қаулысының</w:t>
      </w:r>
      <w:r>
        <w:rPr>
          <w:rFonts w:ascii="Times New Roman"/>
          <w:b w:val="false"/>
          <w:i w:val="false"/>
          <w:color w:val="000000"/>
          <w:sz w:val="28"/>
        </w:rPr>
        <w:t xml:space="preserve"> (Нормативтiк құқықтық актiлердi мемлекеттік тіркеу тізілімінде № 6123 болып тіркелді) күші жойылды деп танылсын.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әкімдігінің жолаушылар көлігі және автомобиль жолдары басқармасы" коммуналдық мемлекеттік мекемесі мыналарды Қазақстан Республикасының заңнамасында белгіленген тәртіпте қамтамасыз етсін: </w:t>
      </w:r>
    </w:p>
    <w:bookmarkEnd w:id="2"/>
    <w:bookmarkStart w:name="z7" w:id="3"/>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3"/>
    <w:bookmarkStart w:name="z8" w:id="4"/>
    <w:p>
      <w:pPr>
        <w:spacing w:after="0"/>
        <w:ind w:left="0"/>
        <w:jc w:val="both"/>
      </w:pPr>
      <w:r>
        <w:rPr>
          <w:rFonts w:ascii="Times New Roman"/>
          <w:b w:val="false"/>
          <w:i w:val="false"/>
          <w:color w:val="000000"/>
          <w:sz w:val="28"/>
        </w:rPr>
        <w:t>
      2) осы қаулыны ресми жариялағаннан кейін Солтүстік Қазақстан облысы әкімдігінің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xml:space="preserve">
      3. Осы қаулының орындалуын бақылау Солтүстік Қазақстан облысы әкімінің жетекшілік ететін орынбасарына жүктелсін. </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Шортыбаев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