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72fd4" w14:textId="fe72f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 жылға арналған пестицидтердің, биоагенттердiң (энтомофагтардың) тізбесі мен субсидиялар нормаларын бекіту туралы" Солтүстік Қазақстан облысы әкімдігінің 2024 жылғы 3 маусымдағы № 148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2024 жылғы 23 қазандағы № 353 қаулысы. Солтүстік Қазақстан облысының Әділет департаментінде 2024 жылғы 28 қазанда № 7815-15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 жылға арналған пестицидтердің, биоагенттердiң (энтомофагтардың) тізбесі мен субсидиялар нормаларын бекіту туралы" Солтүстік Қазақстан облысы әкімдігінің 2024 жылғы 3 маусымдағы № 148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7760-15 болып тіркелді)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ауыл шаруашылығы және жер қатынастары басқармасы" коммуналдық мемлекеттік мекемесі Қазақстан Республикасының заңнамасында белгіленген тәртіпте қамтамасыз етсін: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министрлігінің Солтүстік Қазақстан облысының Әділет департаменті" республикалық мемлекеттік мекемесінде мемлекеттік тіркеуді;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Солтүстік Қазақстан облысы әкімдігінің интернет-ресурсында орналастыруды.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"3" маусым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пестицидтердің, биоагенттердiң (энтомофагтардың) тізбесі мен субсидиялар нормалары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топтары бойынша әсерлі зат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(литр, килограмм, дана)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Пестицидтердің, биоагенттердің (энтомофагтардың)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литріне (килограмына, грамына, данасына) арналған субсидиялар нормалары,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 720,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960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этилгексил эфирі түріндегі 2,4 –Д дихлорфенокси сірке қышқылы,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 –Д дихлорфенокси сірке қышқылы,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 –Д дихлорфенокси сірке қышқылы, 875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 эфирі,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БРЭМБО,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 эфирі,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ЭНДИМИОН,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 –Д қышқылы,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НИОФИР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ЭФИР,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суспензиялық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ПРИМА,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сложного 2-этилгексилового эфира, 452 г/л + флорасулам, 6,25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СВАРОГ,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 –Д қышқылы,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 –Д қышқылы, 850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эмулгирленген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С7-С9 аз ұшатын эфирлер түріндегі 2,4-Д қышқылы,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клопиралид,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 –Д қышқылы, 300 грамм/литр + флорасулам, 3,7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 –Д қышқылы, 420 грамм/литр + 2-этилгексил эфирі түріндегі дикамба қышқылы,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 –Д қышқылы, 564 грамм/литр + 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 зауытты бинарлы қаптама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 –Д қышқылы, 564 грамм/литр + триасульфурон,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 зауытты бинарлы қаптама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 –Д қышқылы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 72%,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 –Д қышқылы,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 коллоидты ерітінді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ЭФИРОМАКС 950,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2,4-Д қышқылы, 344 грамм/литр + диметиламин тұзы түріндегі дикамба қышқылы,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410 грамм/литр + клопиралид, күрделі 2-этилгексил эфирі түріндегі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қышқылы 500 грамм/литр, диметиламин, калий және натрий түріндегі тұздар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ДРАКОН,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БЕНТАСИЛ,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 –Р - 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 ИКС,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Р - 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520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520,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ЭНТОГЛИФОС, 50%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ЖОЙҚЫН ДАРА,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 қышқылы 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*ЖОЙҚЫН МЕГА 60%,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изопропиламин тұзы түріндегі глифосат, 410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глифосат, 690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(аммонийлі тұзы ), 747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775,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ТУРБОГЛИФ 775,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изопропиламин және калий тұздары түріндегі глифосат, 540 грамм/литр,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COTEM XL,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ВОЛЬНИК,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АРДГЛИФ,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қышқылы, 360 грамм/литр + хлорсульфурон қышқылы,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САНШАЙН,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ЛАРТ,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САПФИР,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дикамба қышқылы,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ФОРТЕ 200,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2, 4 - 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ДЕТОКС 75%,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сулы-суспензиялы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сулы-гликоль ерітіндісі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ШКВАЛ,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10%, сулы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40 г/л + имазамокс, 30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ЭСХИЛ, сулы-гликоль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натрий, 11,3 грамм/килограмм + тиенкарбазон - метил, 22,5 грамм/килограмм + мефенпир - диэтил - 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натрий, 25 грамм/литр + амидосульфурон, 100 грамм/литр + мефенпир - диэтил - антидот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ЛАЙТ,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майлы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 - п - 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ТАЛГАМ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 - пропаргил, 240 грамм/литр + клоквинтоцет - 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 ИКС,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КЛОДИМАКС,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 - пропаргил, 80 грамм/литр + клоквинтоцет - мексил,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клопиралид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ЭФИЛОН,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ГЕРБАСТАР,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75/ грамм/литр+никосульфурон, 37,5 грамм/литр+пиклорам, 17,5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ФУЛТАЙМ,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230 грамм/килограмм + мезотрион, 570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измазамокс,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МЕТРИБУТ,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 70% суланатын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МАУЗЕР,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суланатын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СНАЙПЕР,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390 грамм/килограмм + трибенурон - метил, 260 грамм/килограмм + амидосульфурон,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грамм/литр + клопиралид,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 - метил, 125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480,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ПЕНДИМЭКС,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 25,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грамм/литр + МЦПА,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350 г/кг + трибенурон-метил, 200 г/кг+ флорасулам, 80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НОРДСТРИМ,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клоквинтосет-мексила (антидот),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ТЕСПИАН,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флорасулам, 5 грамм/литр +клоквинтоцет-мексил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СЕРАПЕН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грамм/литр + клоквинтоцет - мексил - антидот,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грамм/литр + пирибензоксим,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ГЕЗАДЕКС,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 суда еритін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ДИФИЛАЙН,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680 грамм/килограмм + метсульфурон - метил, 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құрғақ ақпа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 ДУО,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суда еритін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90 г/л +флуметсулам, 24 г/л + флорасулам, 18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ТАМПЛИЕР,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ТИФИ,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600 г/кг + флорасулам, 150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ПРО,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 құрғақ ақпа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АРГАМАК,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 75%,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сулы-дисперленген түйіршіктер.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ТРИБИН 750,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ПРЕМИУМ,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ГРИНСТАР ГОЛД,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75%,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ГОЛД,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клоквинтоцет - 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СУПЕР,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клодинафоп - пропаргил, 90 грамм/литр + клоквинтоцет - мексил,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 10%,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ТАЛАКА 100,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клохинтоцет-мексил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п-этил, 140 грамм/литр + клодинафоп - пропаргил, 90 грамм/литр + клоквинтоцет - 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 СУПЕР 230, эмульсия концентраты.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 ПЛЮС, эмульсия концентраты.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АЛЬЯНС,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майлы-сулы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60 грамм/литр + клоквинтоцет - мексил,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микрокапсулаланған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 - пропаргил, 45 грамм/литр + клоквинтоцет - 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 - пропаргил, 45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ЭКСЛИБРИС,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грамм/литр + йодосульфурон - метил - натрия, 1,0 грамм/литр + тиенкарбазон - метил, 10 грамм/литр + ципросульфид - антидот,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форамсульфурона, 50 грамм/литр + тиенкарбазон - метил,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КОНВИЗО 1,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майлы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КУМПАРСИТА,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ДРАГУН,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ПАНАМЕРА,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грамм/литр + фенмедифам, 63 грамм/литр + десмедифам, 21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грамм/литр + фенмедифама,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2,4-Д қышқылы, 510 грамм/литр + флуроксипир,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2,4-Д қышқылы, 410 грамм/литр + флорасулам, 5 грамм/литр + флуроксопир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375 грамм/килограмм + тифенсульфурон - метил, 375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 - п - тефурил,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 - метил, 120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*ТОНГАРА,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 түріндегі 2,4-Д қышқылы,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грамм/литр + клодинафоп - пропаргил 90 грамм/литр + мефенпир - диэтил 44 грамм/литр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аммоний тұзы, 888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 80%,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35 грамм/литр + квинмерак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77%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– п - этил, 100 грамм/литр + фенхлоразол-этил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сулы-суспензиялы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 эфир,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суспензиялық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 эфир),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суспензиялық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ОКТАСУЛАМ,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МЦПА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суда еритін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суда еритін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майлы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суда еритін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және натрий тұздарының қоспасы түріндегі МЦПА қышқылы,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суда еритін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қышқылы, 300 грамм/литр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тифенсульфурон - 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310 грамм/килограмм + тифенсульфурон - метил, 300 грамм/килограмм + флорасулам, 103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суда еритін түйіршіктер +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ПАВ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ДЕЗИМИН 2.5,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 –Д қышқылы,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фроласуам, 7,4 грамм/литр + изооктил, 2,4 –Д дихлорфенокси сірке қышқылы,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п-этил, 200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ФОРТЕ,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200 грамм/грамм/килограмм + метсульфурон-метил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600 грамм/килограмм + метсульфурон-метил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сложного эфира, 267 грамм/литр + пиклорам, 80 грамм/литр + аминопиралид, 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ТРИО,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367 грамм/литр + клопиралид,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қышқылы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АНТАРЕС, эмульсияконцентраты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клодинафоп-прапаргил,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хизалафоп-п-этил,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хизалафоп-п-этил,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БРОПАК,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60 грамм/литр + тиаметоксам, 40 грамм/литр + альфа-циперметрин,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БЕРЕТТА МАС.Д.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боскалид, 57 грамм/литр + тиофанат-метил, 193 грамм/литр + флутриафол, 247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 ФОРТЕ,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200 грамм/литр + металаксил,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тұзы бойынша глифосат қышқылы,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2,4-қышқылы, 630 грамм/литр (2,4-Д этилгексиловый эфир, 470 грамм/литр) + 2,4-Д қышқылы, 160 грамм/литр (диметилалкил-аминді тұзы)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23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флорпирауксифен-бензил, 12,5 грамм/литр + пеноксулам,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БАКСИГА 32,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грамм/килограмм, дикамба қышқылы, 550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300 грамм/литр+ пиклорам,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эфир), 564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24,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эфир), 410 грамм/литр +флорасулам,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пиклорам, 37,5 грамм/литр + флорасулам,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50 грамм/литр + имазапир,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СУПЕРКОРН,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натрия, 700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КЕНТАВР,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натрий,42 грамм/литр + феноксапроп-п-этил,72 грамм/литр + клоквинтоцет-мексил,40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МОНБЛАНК,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2.0,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флорсулам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330 г/л +фомесафен, 150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КОГОРТА, сулы-гликоль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ФОМЕСОФТ,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УЛЬТРА,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НЕКСУС,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95 грамм/литр + хизалофоп-п-этил, 25 грамм/литр + кломазон, 230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АВАТАР, 35%,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тефилсульфурон-метил, 60 грамм/килограмм + флорсулам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2,4-Д қышқылы, 440 грамм/литр + карфентразон-этил, 20 грамм/литр + флуросипир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(аз ұшатын эфирлер С7-С9 ), 550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ацифлуорфен,320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пропизахлор,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клопиралид, 90 грамм/литр + 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эфир), 418 грамм/литр + флорасулама,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 150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7,4 г/л + 2,4-Д қышқылы (күрделі 2-этилгексил эфирі ), 410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АСТЭРИКС,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флорасулама, 104 грамм/килограмм, трибенурон-метил,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ГРАНД,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 ПЛЮС,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375 грамм/литр + тербутилазин, 125 грамм/литр + мезотрион, 37,5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грамм/литр, күрделі 2-этилгексил эфирі түріндегі 2,4-Д қышқылы 80 грамм/литр,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грамм/литр + пираклостробин,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коллоидты ерітінді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ДУО,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 PRO,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400,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фенпропидин, 450 г/л + пропиконазол, 125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ТУРБО 575,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317 г/л + пираклостробин, 83 г/л + ципроконазол, 97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г/л+ карбендазим, 300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КОНСОРТ,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417 г/л + тиаметоксам, 83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г/л + ципроконазол, 80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РЕЙНДЖЕР,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170 г/л + триадименол, 47г/л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 2.0,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грамм/литр+ метконазол,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ЦЕРБЕР,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БАНЗАЙ,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протиоканазол, 53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СТРОБИШАНС ПРО,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 12,5%, суспензиялық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грамм/литр + карбендазим,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85 г/л + эпиксиконазол, 62,5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РОСКАНА,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СУПЕР 33%,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бензовиндифлупир,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УНИВЕРСАЛ, концентрат микроэмульсии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г/л + тебуконазол,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ТЕБАЗ ПРО,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 + тебуканазол,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180 грамм/литр + азоксистробин,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БАЛИЙ,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220 грамм/литр + тебуконазол, 220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ИКС, концетрат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грамм/литр + пираклостробин 66,6 грамм/литр + флуксапироксад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ЦЕРИАКАС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флуксапироксад, 75 г/л+пираклостробин,150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пропиконазола 140 грамм/литр + тебуконазола, 140 грамм/литр + эпоксиконазола,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атразин, 900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АТРИУМ,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2 750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КОБАЛЬТ, микроэмульсия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 - 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 ЭДВАНС,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КАРАТЕЛЬ,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 - цигалотрин,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 100,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хлоранантранилипрол, 100 грамм/литр 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майлы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ЛАСТРОЛ,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АНИМА, майлы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 20%,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 - 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210 грамм/литр +бета - цифлутрин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фипронил,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КОЙРА,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СКУТУМ,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майлы-сулы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ТРИОМАКС НЕО,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грамм/литр + тиаметоксам, 147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- циперметрин, 100 грамм/литр + дифлубензурон,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94 грамм/литр + тиаметоксам, 126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БОМБАРДИР 220,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125 грамм/литр + имидаклоприд,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ЛОКУСТИН,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сулы-суспензиялы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ШАНСИЛИН,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300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100 грамм/литр + абамектин,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СТИЛЕТ,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 - метил,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КАМЕЛОТ,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ФЛЭКС ЭКСПЕРТ,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- 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 имидаклоприд 210 грамм/литр + лямбда-цигалотрин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 - цигалотрин, 106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ГОТИКА,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ИЗУМИ,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г/л +лямбда-цигалотрин, 100 г/л + луфенурон, 75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ТОП 325,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ТИМАТЕРР,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грамм/литр + лямбда - цигалотрин,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 ИКС,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 + луфенурон, 400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САРРЕНДЕР,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20 г/л + ацетамиприд, 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ВЕРТИМОС ИКС, эмульсияконцентраты 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еритін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ГОЛДПЛАН, 20% суда еритін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400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******ЯКУДЗА,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грамм/литр + лямбда-цигалатрин,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 900,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 57%,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ОМАЙТ,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 - цигалотрин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микрокапсулды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- 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10% сулы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бета-цифлутрин, 125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бета-цифлутрин, 60 г/л + тиаметоксам, 180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ДРАЙВЕР,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100 грамм/литр + лямбда - цигалатрин,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