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10bb" w14:textId="b7d1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2024 жылғы 3 желтоқсандағы № 402 қаулысы. Солтүстік Қазақстан облысының Әділет департаментінде 2024 жылғы 4 желтоқсанда № 7834-15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кәсіпкерлік және индустриялық-инновациялық даму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әкімдігінің кейбір күші жойылған қаулыларының тізбесі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облысында әлеуметтік маңызы бар азық-түлік тауарларына бағаларды тұрақтандыру тетіктерін іске асырудың қағидаларын бекіту туралы" Солтүстік Қазақстан облысы әкімдігінің 2019 жылғы 26 қыркүйектегі № 246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5587 болып тіркелді);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"Солтүстік Қазақстан облысында әлеуметтік маңызы бар азық-түлік тауарларына бағаларды тұрақтандыру тетіктерін іске асырудың қағидаларын бекіту туралы" Солтүстік Қазақстан облысы әкімдігінің 2019 жылғы 26 қыркүйектегі № 246 қаулысына өзгеріс енгізу туралы" Солтүстік Қазақстан облысы әкімдігінің 2020 жылғы 24 шілдедегі № 198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6464 болып тіркелді);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"Солтүстік Қазақстан облысында әлеуметтік маңызы бар азық-түлік тауарларына бағаларды тұрақтандыру тетіктерін іске асырудың қағидаларын бекіту туралы" Солтүстік Қазақстан облысы әкімдігінің 2019 жылғы 26 қыркүйектегі № 246 қаулысына өзгеріс енгізу туралы" Солтүстік Қазақстан облысы әкімдігінің 2023 жылғы 24 ақпандағы № 25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7448-15 тіркелді);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"Солтүстік Қазақстан облысында әлеуметтік маңызы бар азық-түлік тауарларына бағаларды тұрақтандыру тетіктерін іске асырудың қағидаларын бекіту туралы" Солтүстік Қазақстан облысы әкімдігінің 2019 жылғы 26 қыркүйектегі № 246 қаулысына өзгерістер мен толықтырулар енгізу туралы" Солтүстік Қазақстан облысы әкімдігінің 2023 жылғы 21 желтоқсандағы № 268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7661-15 тіркелді);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"Солтүстік Қазақстан облысында әлеуметтік маңызы бар азық-түлік тауарларына бағаларды тұрақтандыру тетіктерін іске асырудың қағидаларын бекіту туралы" Солтүстік Қазақстан облысы әкімдігінің 2019 жылғы 26 қыркүйектегі № 246 қаулысына өзгерістер енгізу туралы" Солтүстік Қазақстан облысы әкімдігінің 2024 жылғы 15 мамырдағы № 122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7754-15 тіркелді).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