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a0f" w14:textId="1f4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12 желтоқсандағы № 20/3 және Солтүстік Қазақстан облысы әкімдігінің 2024 жылғы 12 желтоқсандағы № 415 бірлескен шешімі мен қаулысы. Солтүстік Қазақстан облысының Әділет департаментінде 2024 жылғы 17 наурызда № 7838-15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өкілетті және атқарушы органдардың пікірін ескере отырып, Солтүстік Қазақстан облысының әкімдігі ҚАУЛЫ ЕТЕДІ және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тұрақты халқы елу адамнан кем мынадай әкімшілік-аумақтық бірліктері таратылсын: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Полтава ауылдық округінің Лесные Поляны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Аққайың ауданы Власов ауылдық округінің Сенное ауылы;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Иванов ауылдық округінің Үлгі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Амангелді ауылдық округінің Калиновка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Заградовка ауылдық округінің Славянка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Заречный ауылдық округі Қарағаш ауылының құрамына енгізе отырып, Есіл ауданы Заречный ауылдық округінің Алқа ауылы;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Заречный ауылдық округі Чириковка ауылының құрамына енгізіле отырып, Есіл ауданы Заречный ауылдық округінің Гурьяновка ауылы;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Петров ауылдық округі Петровка ауылының құрамына енгізе отырып, Есіл ауданы Петров ауылдық округінің Жекекөл ауылы;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Петров ауылдық округі Петровка ауылының құрамына енгізе отырып, Есіл ауданы Петров ауылдық округінің Оседлое ауылы;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Бесқұдық ауылдық округі Бесқұдық ауылының құрамына енгізе отырып, Есіл ауданы Бесқұдық ауылдық округінің Тамамбай ауылы;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Корнеевка ауылдық округі Леонидовка ауылының құрамына енгізе отырып, Есіл ауданы Корнеевка ауылдық округінің Новоузенка ауылы;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Жамбыл ауылдық округі Жамбыл ауылының құрамына енгізе отырып, Жамбыл ауданы Жамбыл ауылдық округінің Суаткөл ауылы;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Жамбыл ауылдық округі Жамбыл ауылының құрамына енгізе отырып, Жамбыл ауданы Жамбыл ауылдық округінің Амангелді ауылы;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Мирный ауылдық округі Мирное ауылының құрамына енгізе отырып, Жамбыл ауданы Мирный ауылдық округінің Рождественка ауылы;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Благовещенка ауылдық округінің Благовещенка ауылының құрамына енгізе отырып, Жамбыл ауданы Благовещенка ауылдық округінің Богдановка ауылы;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Троицк ауылдық округі Троицкий ауылының құрамына енгізе отырып, Жамбыл ауданы Троицк ауылдық округінің Орталық ауылы;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Пресноредуть ауылдық округі Пресноредуть ауылының құрамына енгізе отырып, Жамбыл ауданы Пресноредуть ауылдық округінің Ястребинка ауылы;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 Конюхов ауылдық округі Конюхов ауылының құрамына енгізе отырып, Мағжан Жұмабаев ауданы Конюхов ауылдық округінің Камышлов ауылы;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Возвышен ауылдық округі Возвышенка ауылының құрамына енгізе отырып, Мағжан Жұмабаев ауданы Возвышен ауылдық округінің Изобильное ауылы;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 Возвышен ауылдық округі Александровка ауылының құрамына енгізе отырып, Мағжан Жұмабаев ауданы Возвышен ауылдық округінің Алуа ауылы;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 Бастомар ауылдық округі Бастомар ауылының құрамына енгізе отырып, Мағжан Жұмабаев ауданы Бастомар ауылдық округінің Екатериновка ауылы;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Таман ауылдық округі Таман ауылының құрамына енгізе отырып, Мағжан Жұмабаев ауданы Таман ауылдық округінің Сейфолла ауылы;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 Аққайың ауылдық округі Хлебороб ауылының құрамына енгізе отырып, Мағжан Жұмабаев ауданы Аққайың ауылдық округінің Мичурин ауылы;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Виноградов ауылдық округі Сумное ауылының құрамына енгізе отырып, Қызылжар ауданы Виноградов ауылдық округінің Исаковка ауылы;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Бугров ауылдық округінің КраснопҰровка ауылы;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Белов ауылдық округі Чистое ауылының құрамына енгізе отырып, Мамлют ауданы Белов ауылдық округінің Сливное ауылы;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ауданы Новомихайлов ауылдық округі Новомихайловка ауылының құрамына енгізе отырып, Мамлют ауданы Новомихайлов ауылдық округінің Катанай ауылы;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Пригородный ауылдық округі Покровка ауылының құрамына енгізе отырып, Мамлют ауданы Пригородный ауылдық округінің Красный Октябрь ауылы;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Пригородный ауылдық округі Покровка ауылының құрамына енгізе отырып, Мамлют ауданы Пригородный ауылдық округінің 2591 км аялдама пункті;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Станов ауылдық округі Афонькин ауылының құрамына енгізе отырып, Мамлют ауданы Станов ауылдық округінің Новоукраинка ауылы;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Возвышен ауылдық округі Чернозубовка ауылының құрамына енгізе отырып, Ғабит Мүсірепов атындағы ауданның Возвышен ауылдық округінің Құйған ауылы;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Червонный ауылдық округі Червонное ауылының құрамына енгізе отырып, Ғабит Мүсірепов атындағы ауданның Червонный ауылдық округінің Ұзынкөл ауылы;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Киров ауылдық округі Киров ауылының құрамына енгізе отырып, Тайынша ауданы Киров ауылдық округінің Восточное ауылы;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Киров ауылдық округі Киров ауылының құрамына енгізе отырып, Тайынша ауданы Киров ауылдық округінің Мирное ауылы;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Киров ауылдық округі Киров ауылының құрамына енгізе отырып, Тайынша ауданы Киров ауылдық округінің Трудовое ауылы;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 Красная Поляна ауылдық округі Черниговка ауылының құрамына енгізе отырып, Тайынша ауданы Красная Поляна ауылдық округінің Глубокое ауылы;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Рощинское ауылдық округі Рощинское ауылының құрамына енгізе отырып, Тайынша ауданы Рощинское ауылдық округінің Комсомольское ауылы;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Чермошнян ауылдық округі Чермошнянка ауылының құрамына енгізе отырып, Тайынша ауданы Чермошнян ауылдық округінің Теңіз ауылы;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ауданы Ақжан ауылдық округі Ақжан ауылының құрамына енгізе отырып, Тимирязев ауданы Ақжан ауылдық округінің Приозерное ауылы;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ауданы Докучаевка ауылдық округі Докучаев ауылының құрамына енгізе отырып, Тимирязев ауданы Докучаевка ауылдық округінің Северное ауылы;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ауданы Бидайық ауылдық округі Өндіріс ауылының құрамына енгізе отырып, Уәлиханов ауданы Бидайық ауылдық округінің Жұмысшы ауылы;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ауданы Көктерек ауылдық округі Көктерек ауылының құрамына енгізе отырып, Уәлиханов ауданы Көктерек ауылдық округінің Қарамырза ауылы;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ауданы Қаратерек ауылдық округі Қаратерек ауылының құрамына енгізе отырып, Уәлиханов ауданы Қаратерек ауылдық округінің Малқара ауылы;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 ақын ауданы Юбилейный ауылдық округі Ұзынжар ауылының құрамына енгізе отырып, Шал ақын ауданы Юбилейный ауылдық округінің Құртай ауылы;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Юбилейный ауылдық округінің Тельманово ауылы.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облысының облыстық және аудандық атқарушы органдары облыстың және ауданның әкімшілік-аумақтық бірліктерінің есептік деректеріне тиісті өзгерістер енгізсін.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әкімінің аппараты" және "Солтүстік Қазақстан облыстық мәслихатының аппараты" коммуналдық мемлекеттік мекемелері Қазақстан Республикасының заңнамасында белгіленген тәртіпте: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Солтүстік Қазақстан облысы әкімдігінің қаулысы мен Солтүстік Қазақстан облыстық мәслихатының шешімін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әкімдіктің қаулысы мен мәслихаттың шешімін ресми жариялағаннан кейін Солтүстік Қазақстан облысы әкімдігінің және Солтүстік Қазақстан облыстық мәслихатының интернет-ресурсында орналастыруды қамтамасыз етсін.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Солтүстік Қазақстан облысы әкімдігінің қаулысы мен Солтүстік Қазақстан облыстық мәслихаты шешімінің орындалуын бақылау Солтүстік Қазақстан облысы әкімінің жетекшілік ететін орынбасарына және Солтүстік Қазақстан облыстық мәслихаты аппаратының басшысына жүктелсін.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Солтүстік Қазақстан облысы әкімдігінің қаулысы мен Солтүстік Қазақстан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