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17a" w14:textId="5df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№76 қаулысына өзгеріс енгізу туралы" Солтүстік Қазақстан облысы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23 қаңтардағы № 17 қаулысы. Солтүстік Қазақстан облысының әділет департаментінде 2024 жылғы 26 қаңтарда № 7679-15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Солтүстік Қазақстан облысы әкімдігінің интернет-ресурсында орналастыруды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 "04"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айдыны және (немесе)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Бұрлық ауылынан оңтүстік шығысқа қарай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өзеніндегі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Құрқарағаш өзеніндегі 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ауылынан оңтүстік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Арықбалық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 5,6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шығысқа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солтүстікке қарай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ауылынан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оңтүстік батысқа қарай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оңтүстік батысқа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Змейка өзені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Константиновка ауылынан оңтүстік батысқа қарай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ауылынан солтүстікке қарай 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ауылынан солтүстік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Құрқарағаш өзеніндегі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Новосветловка ауылынан оңтүстік батысқа қарай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 ауылынан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"Сухая"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Брод ауылынан солтүстік батысқа қарай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ауылынан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ауылынан оңтүстікке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Ащыкөл бөгеті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ауылынан оңтүстік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Қарашат өзеніндегі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 ауылынан оңтүстік шығысқа қарай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аулау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 ауылынан солтүстік шығысқа қарай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Менжин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ауылынан оңтүстік батысқа қарай 8,1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бөгет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(Байтуыс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(22)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Байтуыс ауылынан солтүстік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бөгет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(Байтуыс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(6,2)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Байтуыс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Қарой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ауылынан солтүстік шығысқа қарай 7,1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оңтүстік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солтүстікке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ауылынан оңтүстік батысқа қарай 5,7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ауылынан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ауылынан батысқа қарай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ауылынан солтүстік батысқа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шығысқа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Тоқшын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Жарма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Утюскин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Батпакөл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ауылынан солтүстік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ауылынан батысқа қарай 0,54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өзенінің жайылмасы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(Есіл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шекарасынан Қызылжар ауданының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6,3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Қамыстыкөл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Николаевка ауылынан солтүстік шығысқа қарай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солтүстік батысқа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Қойжуған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 шатқалы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ауылынан солтүстік шығысқа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(Спасовка)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шығысқа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ауылынан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Тораңғұл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Широкое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Ақшешей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 шығысқа қарай 9,4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Арлагүл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ауылынан солтүстік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солтүстік шығысқа қарай 6,3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солтүстік батысқа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11,1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(Петровка)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Белочубино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батысқа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Бекет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Пресноредуть ауылынан оңтүстік батысқа қарай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3,15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Сливки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батысқа қарай 7,1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Волгарев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оңтүстік батысқа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Горькое-Новорыбинское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Новорыбинка ауылынан солтүстік батысқа қарай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6,9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Горькое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(Үлкен)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солтүстік шығысқа қарай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(Опельдук)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батыс оңтүстік батысқа қарай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онтүстік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Андреевич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онтүстікке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 ауылынан оңтүстік батысқа қарай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Екатериновское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Есперлі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ауылынан оңтүстік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оңтүстікке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ауылынан шығысқа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ауылынан солтүстік батысқа қарай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солтүстікке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солтүстікке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солтүстікке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Айымжан ауылынан батыс оңтүстік батысқа қарай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Қайранкөл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(Целинное)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Қайранкөл ауылынан солтүстікке қарай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Қарақоға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оңтүстікке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солтүстік батысқа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Қарықпандық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Көлшібай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 6,4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(Суаткөл ауылы)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ауылынан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 ауылынан оңтүстік батысқа қарай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Кривое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(Ольговка)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оңтүстік шығысқа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шығысқа қарай 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солтүстікке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Лагерное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(Мирное)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батысқа қарай 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Рождественка ауылынан солтүстік шығысқа қарай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оңтүстік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ауылынан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(Соленое)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Новорыбинское ауылынан оңтүстік батысқа қарай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Пестрое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11,5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(Үлкен)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Макарьевка ауылынан солтүстік батысқа қарай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(Песьяное)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шығысқа қарай 13,8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(Пресноредуть)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Питное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Питное көлі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(Кабань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оңтүстікке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Питное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(Богатое)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8,7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Питное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(Миролюбов)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Миролюбов ауылынан солтүстікке қарай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Питное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(Новорыбинка)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ауылынан солтүстік шығысқа қарай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 ауылынан оңтүстік шығысқа қарай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батысқа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Сладкое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батысқа қарай 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Сидельников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оңтүстікке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солтүстік шығысқа қарай 13,2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Ястребиновка ауылынан солтүстік батысқа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Соленое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(Благовещенка)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(Сенжарка)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Дальнее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 шығысқа қарай 5,7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ауылынан солтүстік батысқа қарай 4,9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(Айтуар)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Айтуар ауылынан шығысқа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 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Суаткөл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(Имантай)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шығысқа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Суаткөл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 шығысқа қарай 5,6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Сауыткөл (Шорохов)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Текесары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Тұлымбай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оңтүстікке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Троицкое аулынан солтүстік солтүстік шығысқа қарай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Үзбақан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оңтүстік шығысқа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Үлкенкөл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(Утятник)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ауылынан солтүстік батысқа қарай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көлі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(Чапаевка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солтүстікке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 шығысқа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ауылынан солтүстікке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батысқа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оңтүстік батысқа қарай 4,1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ауылынан солтүстік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ауылынан солтүстік батысқа қарай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ауылынан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Қарабол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батысқа қарай 5,9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ауылынан батысқа қарай 0,15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оңтүстікке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Пронькин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ауылынан солтүстік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ауылынан солтүстік батысқа қарай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Соленое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(Медвежка)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ауылынан оңтүстік батысқа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оңтүстік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Сумное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батысқа қарай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Биктеш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5,1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Пузыриха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оңтүстікке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батысқа қарай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солтүстік батысқа қарай 1,6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Гусиное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(Асанов)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оңтүстік шығысқа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Гусиное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(Желяков)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Гусиное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оңтүстік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Прибрежное ауылынан оңтүстік батысқа қарай 2,5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оңтүстікке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Земляное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(Бугровое)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ауылынан оңтүстік шығысқа қарай 3,5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Кондратовка ауылынан оңтүстік батысқа қарай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өзенінің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жайылмасы (Қызылжар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Семипалатное ауылынан Петропавл қаласының теміржол көпіріне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өзенінің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жайылмасы (Қызылжар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теміржол көпірінен Ресей Федерациясымен шекараға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Каменная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(Долматов)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Новоникольское ауылынан солтүстік шығысқа қарай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ауылынан солтүстік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Кишкибиши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оңтүстікке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оңтүстік батысқа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Кривое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Круглое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0,55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батысқа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(Налобинское)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батыс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Метлишин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Мешалкино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Сивково ауылынан солтүстік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Моховое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(Жақын)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шығысқа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ауылынан солтүстік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солтүстікке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2,9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оңтүстік шығысқа қарай 1,1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Пеньков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Плоское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солтүстікке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оңтүстік батысқа қарай 10,7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(Асановское)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солтүстік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Соленое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(Пригородное)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1,6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батысқа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 ауылынан солтүстік батысқа қарай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шығысқа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Шөмішкөл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(Шөмшікөл)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солтүстік шығысқа қарай 7,2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солтүстік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ауылынан солтүстік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Ыссыкөл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оңтүстік шығысқа қарай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Якуш көлі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бөлігі)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солтүстік шығысқа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батысқа қарай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Леденов ауылынан солтүстік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11,2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(Дубровное)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онтүстік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 3,4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Ближнее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Дальнее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Евтюшкин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солтүстікке қарай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Желтое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Желтое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(Щучье)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бугром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Новоандреевка ауылынан оңтүстік батысқа қарай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онтүстікке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солтүстікке қарай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Новоандреевка ауылынан оңтүстік батысқа қарай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оңтүстік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Қалдаман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онтүстік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шығысқа қарай 8,3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Каменное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шығысқа қарай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Капрал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(Байжарық)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 3,7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батысқа қарай 0,9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Майское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Малое Становое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Марушкин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Моховичок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Новоукраинское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ауылынан солтүстік шығысқа қарай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Оглачи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шығысқа қарай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Пеган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ауылынан солтүстік шығысқа қарай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оңтүстік батысқа қарай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ауылынан оңтүстік батысқа қарай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Поддувальное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батысқа қарай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оңтүстік шығысқа қарай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Серғұлы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Серғұлы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Скосарев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Сладенькое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оңтүстік батысқа қарай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(Дубровное)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Суаткөл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(Қасенов)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ауылынан солтүстік батысқа қарай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оңтүстік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Худиковое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оңтүстік батысқа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Чебанчик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Чирок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(Токаревское)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(Саманное)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7,2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(Меңгесер)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Сарапул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оңтүстікке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шығысқа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батысқа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батысқа қарай 13,2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Казмакорак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батысқа қарай 19,2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ауылынан оңтүстік шығысқа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Қалмақкөл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ауылынан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Ялты ауылынан оңтүстік оңтүстік батысқа қарай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шығысқа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ауылынан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солтүстікке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шығысқа қарай 0,07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ауылынан шығысқа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шығысқа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Шолақсай өзеніндегі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ауылынан оңтүстік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ауылынан солтүстікке қарай 5,1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Ащықарасу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Новогречановка ауылынан оңтүстік шығысқа қарай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ауылынан оңтүстік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оңтүстік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өзеніндегі 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онтүстік шығысқа қарай 5,3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ауылынан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көлі және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солтүстікке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шығысқа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ауылынан солтүстік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ауылынан онтүстік батысқа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"Новогречановка"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Новогречановка ауылынан онтүстік шығысқа қарай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"Новогречановка"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Новогречановка ауылынан оңтүстік шығысқа қарай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Чермошнянка ауылынан солтүстік шығысқа қарай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ауылынан батысқа қарай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батысқа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Әлпеш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солтүстік шығысқа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Сүлікті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оңтүстікке қарай 0,01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Қақ-Москворецкое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Москворецкое ауылынан оңтүстік батысқа қарай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Косэрон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(Обвальное)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 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батысқа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солтүстік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шығысқа қарай 10,6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ауылынан солтүстікке қарай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 8,9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оңтүстік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ауылынан батыс солтүстік батысқа қарай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оңтүстікке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 батысқа қарай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солтүстікке қарай 32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Херсон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солтүстік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Херсон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оңтүстік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 шығысқа қарай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Жалпақсу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Қабанқарасу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"Квашинское"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ауылынан оңтүстік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Новопокровка ауылынан солтүстік шығысқа қарай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(Шал ақын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шекарасынан Есіл ауданы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оңтүстік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1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№ 2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3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батысқа қарай 18,8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4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батысқа қарай 27,8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5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шығысқа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Соленое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(Балуан)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солтүстік шығысқа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Тораңғұл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Новопокровка ауылынан оңтүстік шығысқа қарай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 батысқа қарай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589 су айдыны және (немесе) учаскесі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