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ebdc" w14:textId="a24e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әкімінің 2023 жылғы 14 шілдедегі № 142 "Солтүстік Қазақстан облысы Аққайың ауданының аумағында сайлау учаскелерін құру туралы"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2024 жылғы 1 сәуірдегі № 5 шешімі. Солтүстік Қазақстан облысының Әділет департаментінде 2024 жылғы 3 сәуірде № 7739-15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әкімінің 2023 жылғы 14 шілдедегі № 142 "Солтүстік Қазақстан облысы Аққайың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7559-15 болып тіркелген) келесі өзгертулер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Аққайың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аумақтық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шілде №142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аумағындағы сайлау учаскелері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Аралағаш ауылы, Серғазы Нұрахметов көшесі, № 67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"Қайырбек Оразов атындағы Аралағаш орта мектебі" коммуналдық мемлекеттік мекемесінің ғимараты;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Аралағаш ауылы, Амангелді ауылы.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Рублевка ауылы, Конституция көшесі, № 61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"Рублевка орта мектебі" коммуналдық мемлекеттік мекемесінің ғимараты;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Рублевка ауылы.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Астраханка ауылы, Школьная көшесі,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"Астраханка орта мектебі" коммуналдық мемлекеттік мекемесінің ғимараты;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Қаратомар ауылы.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Власовка ауылы, Садовая көшесі, № 15 үй, "Солтүстік Қазақстан облысы Аққайың ауданы Власовка ауылдық округі әкімінің аппаратты" коммуналдық мемлекеттік мекемесінің ауылдық мәдениет үйінің ғимараты;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Власовка ауылы, Сенное ауылы.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Шағалалы ауылы, Вадим Буторин көшесі, № 2 үй, "Солтүстік Қазақстан облысы Аққайың ауданы Шағалалы ауылдық округі әкімінің аппаратты" коммуналдық мемлекеттік мекемесінің ауылдық мәдениет үйінің ғимараты;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Шағалалы ауылы, Южное ауылы, Безлесное ауылы.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Степное ауылы, Максим Горький көшесі, № 2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"Степное бастауыш мектебі" коммуналдық мемлекеттік мекемесінің ғимараты;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Степное ауылы.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Трудовое ауылы, Пушкин көшесі, № 17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"У.М. Ахмедсафин атындағы Совет орта мектебі" коммуналдық мемлекеттік мекемесінің ғимараты;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Трудовое ауылы, Григорьевка ауылы, Көктерек ауылы, Қанжығалы ауылы.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Ивановка ауылы, 9 май көшесі, № 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"Ивановка орта мектебі" коммуналдық мемлекеттік мекемесінің ғимараты;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ауылы, Үлгі ауылы.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Қиялы ауылы, Учебная көшесі, № 48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"Андрей Хименко атындағы Қиялы орта мектебі" коммуналдық мемлекеттік мекемесінің ғимараты;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Қиялы ауылы, Электрическая, Калинин, Ленин, Пионерская, Октябрьская, Советская, Мир, Лихачев, Гагарин, Комсомольская, Учебная, Луговая, Горький, Садовая, Юбилейная, Чапаев, С. Мұқанов көшелері.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Қиялы ауылы, Южная көшесі, № 1 үй, "Солтүстік Қазақстан облысы әкімдігінің білім басқармасы" коммуналдық мемлекеттік мекемесінің "Аққайың ауданының аграрлық колледжі" коммуналдық мемлекеттік мекемесінің ғимараты;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Қиялы ауылы, Титов, Южная, Дорожная, Элеваторная, Степная, Станционная, Сенная, Западная, Киров, Абай, Механизаторская, Нефтебазовская көшелері, Барыкөл ауылы, Кучковка ауылы.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Ленинское ауылы, Пушкин көшесі, "Солтүстік Қазақстан облысы Аққайың ауданы Лесной ауылдық округі әкімінің аппаратты" коммуналдық мемлекеттік мекемесінің ауылдық мәдениет үйінің ғимараты;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Ленинское ауылы.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Дайындық ауылы, Нұрмағамбет Жамшин көшесі, № 64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"Дайындық негізгі мектебі" коммуналдық мемлекеттік мекемесінің ғимараты;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Дайындық ауылы.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Полтавка ауылы, Молодежная көшесі, № 20 үй, "Солтүстік Қазақстан облысы Аққайың ауданы Полтавка ауылдық округі әкімінің аппаратты" коммуналдық мемлекеттік мекемесінің ауылдық мәдениет үйінің ғимараты;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Полтавка ауылы, Борки ауылы, Лесные Поляны ауылы.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14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"Смирново мектеп-гимназиясы" коммуналдық мемлекеттік мекемесінің ғимараты;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Абай көшесі – № 1-ден № 5-ке дейін тақ жағы, № 2-ден № 20-ға дейін жұп жағы, Суворов көшесі – № 1-ден № 65-ке дейін тақ жағы, № 2-ден № 56-ға дейін жұп жағы, Алексей Щербаков көшесі – № 1-ден № 71-ге дейін тақ жағы, № 2-ден № 66-ға дейін жұп жағы, Геннадий Зенченко көшесі – № 1-ден № 41-ге дейін тақ жағы, № 2-ден № 66-ға дейін жұп жағы, Карбышев көшесі – №№ 21, 23, 25, Жұмабаев көшесі – № 51-ден № 99-ға дейін тақ жағы, № 62-ден № 114-ке дейін жұп жағы, Жұмабек Тәшенов көшесі – № 35-тен № 79-ға дейін тақ жағы, № 44-тен № 86-ға дейін жұп жағы, Гагарин көшесі – № 49-дан № 95-ке дейін тақ жағы, № 50-ден № 96-ға дейін жұп жағы, Пушкин көшесі – № 51-ден № 95-ке дейін тақ жағы, № 62-ден № 96-ға дейін жұп жағы, 9 май көшесі – № 71-ден № 95-ке дейін тақ жағы, № 58-ден № 76-ға дейін жұп жағы, Элеваторная, Рабочая көшелері.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Северная көшесі, № 84 үй, "Солтүстік Қазақстан Бөліп Тартаушы Электр Желілік Компаниясы" акционерлік қоғамының ғимараты (келісім бойынша);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Карбышев көшесі – № 1-ден № 17-ге дейін тақ жағы, Линейная, Әлия Молдағұлова, Дорожная, Северная, Заводская, Школьная, Жаңа тұрмыс, Шаховский, Қауданды, Бозарал, Жаңажол көшелері, Дорожный оралымы, Школьный оралымы, Северный оралымы.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70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1 Смирново орта мектебі" коммуналдық мемлекеттік мекемесінің ғимараты;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Суворов көшесі – тақ жағы № 67-ден № 71-ге дейін, жұп жағы № 58-ден № 100-ге дейін, Алексей Щербаков көшесі – тақ жағы № 73-тен № 91-ге дейін, жұп жағы № 68-ден № 98-ге дейін, Геннадий Зенченко көшесі – тақ жағы № 43-тен № 79-ға дейін, жұп жағы № 68-ден № 102-ге дейін, Желтоқсан көшесі – тақ жағы № 67-ден № 93-ке дейін, жұп жағы № 54-тен № 76-ға дейін, Горький көшесі – тақ жағы № 59-ден № 77-ге дейін, жұп жағы № 60-тан № 76-ға дейін, Жамбыл көшесі – тақ жағы № 57-ден № 75-ке дейін, жұп жағы № 78-ден № 96-ға дейін, Папанин көшесі – тақ жағы № 79-дан № 81-ге дейін, жұп жағы № 68-ден № 70-ке дейін, Мир көшесі – тақ жағы № 3-тен № 49-ға дейін, жұп жағы № 4-тен № 52-ге дейін, Титов көшесі – тақ жағы № 9-дан № 21-ге дейін, жұп жағы № 20-дан № 60-қа дейін, Амангелді көшесі – тақ жағы № 3-тен № 57-ге дейін, жұп жағы № 8-ден № 84-ке дейін, Тәшитов, Абылай Хан көшелері.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Амангелді көшесі, № 90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 бөбекжайы" мемлекеттік коммуналдық қазыналық кәсіпорнының ғимараты;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Абай көшесі – тақ жағы № 7-дан № 91-ге дейін, жұп жағы № 22-ден № 74-ке дейін, Карбышев көшесі – тақ жағы № 29-дан № 35-ке дейін, жұп жағы № 2-ден № 14-ке дейін, Папанин көшесі – тақ жағы № 1-ден № 77-ге дейін, жұп жағы № 2-ден № 66-ға дейін, Мир көшесі – жұп жағы № 54-тен № 64-ке дейін, Амангелді көшесі – тақ жағы № 59-дан № 71-ге дейін, жұп жағы № 86-дан № 100-ге дейінгі, Жұмабаев көшесі – тақ жағы № 101-ден № 113-ке дейінгі, жұп жағы № 116-дан № 136-ға дейін, Жұмабек Тәшенов көшесі – тақ жағы № 81-ден № 105-ке дейін, жұп жағы № 88-ден № 116-ға дейін, Гагарин көшесі – тақ жағы № 97-ден № 131-ге дейін, жұп жағы № 98-ден № 120-ға дейін, Пушкин көшесі – тақ жағы № 97-ден № 121-ге дейін, жұп жағы № 98-ден № 118-ге дейін, Қайсар Тәштитов, Сәбит Мұқанов, Надежда Крупская, Партизанская, Савицкая, Олег Кошевой, П. Филиппенко, Мәншүк Мәметова көшелері.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Зеленая көшесі, № 24 үй, "Солтүстік Қазақстан облысы Аққайың ауданы әкімдігінің ішкі саясат, мәдениет және тілдерді дамыту бөлімі" коммуналдық мемлекеттік мекемесінің "Аудандық мәдениет үйі" мемлекеттік коммуналдық қазыналық кәсіпорнының ғимараты;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9 Май көшесі – тақ жағы № 1-ден № 69-ға дейін, жұп жағы № 2-ден № 56-ға дейін, Гагарин көшесі – тақ жағы № 1-ден № 47-ге дейін, жұп жағы № 2-ден № 48-ге дейін, Жұмабаев көшесі – тақ жағы № 1-ден № 49-ға дейін, жұп жағы № 2-ден № 60-қа дейін, Титов көшесі – тақ жағы № 1-ден № 9-ға дейін, жұп жағы № 2-ден № 18-ге дейін, Пушкин көшесі – тақ жағы № 1-ден № 49-ға дейін, жұп жағы № 2-ден № 60-қа дейін, Амангелді көшесі – №№ 2, 4, 6, Жамбыл көшесі – тақ жағы № 1-ден № 55-ке дейін, жұп жағы № 2-ден № 76-ға дейін, Горький көшесі – тақ жағы № 1-ден № 57-ге дейін, жұп жағы № 2-ден № 58-ге дейін, Желтоқсан көшесі – тақ жағы №1-ден № 65-ке дейін, жұп жағы № 2-ден № 52-ге дейін; Народная көшесі – тақ жағы №1-ден № 49-ға дейін, жұп жағы № 2-ден № 58-ге дейін, Жұмабек Тәшенов көшесі – тақ жағы № 1-ден № 33-ке дейін, жұп жағы № 2-ден № 42-ге дейін, Гастелло, 25 лет Целины, Ғабит Мүсірепов, Терешкова, Кардон, Чкалов, Островский, Имақов, Сырғабеков, Клочков, Учхозовская көшелері, Фабричный оралымы, Больничный городок оралымы.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Тоқшын ауылы, Юбилейная көшесі, № 15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"Тоқшын мектеп-гимназиясы" коммуналдық мемлекеттік мекемесінің ғимараты;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Тоқшын ауылы.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Тюменка ауылы, Василий Мордвинов көшесі, № 37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"Тюменка негізгі мектебі" коммуналдық мемлекеттік мекемесінің ғимараты;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Тюменка ауылы.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Камышлово ауылы, Школьная көшесі, № 22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"Камышлово негізгі мектебі" коммуналдық мемлекеттік мекемесінің ғимараты;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Камышлово ауылы.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Черкасское ауылы, Тарас Шевченко көшесі, № 13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"Черкасское орта мектебі" коммуналдық мемлекеттік мекемесінің ғимараты;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Черкасское ауылы, Новороссийское ауылы.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Добровольское ауылы, Украинская көшесі, № 13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"Добровольское негізгі мектебі" коммуналдық мемлекеттік мекемесінің ғимараты;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Добровольское ауылы.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669 сайлау учаскесі: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Пушкин көшесі, № 24 А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3 Смирново орта мектебі" коммуналдық мемлекеттік мекемесінің ғимараты;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Южная, Панфилов, Молодежная, Первомайская, Сейфуллин, Лермонтов көшелері.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670 сайлау учаскесі: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Амангелді көшесі, № 73 үй, "Солтүстік Қазақстан облысы әкімдігінің жұмыспен қамтуды үйлестіру және әлеуметтік бағдарламалар басқармасы" коммуналдық мемлекеттік мекемесінің "Смирново әлеуметтік қызмет көрсету орталығы" коммуналдық мемлекеттік мекемесінің ғимараты;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Амангелді көшесі, № 73 үй.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