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38872" w14:textId="25388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әкімінің 2023 жылғы 14 шілдедегі № 142 "Солтүстік Қазақстан облысы Аққайың ауданының аумағында сайлау учаскелерін құру туралы" шешіміне өзгертулер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әкімінің 2024 жылғы 15 шілдедегі № 8 шешімі. Солтүстік Қазақстан облысының Әділет департаментінде 2024 жылғы 17 шілдеде № 7777-15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әкімінің 2023 жылғы 14 шілдедегі № 142 "Солтүстік Қазақстан облысы Аққайың ауданының аумағында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7559-15 болып тіркелген) көрсетілген шешімге қосымшада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98, № 100, № 114, № 115 сайлау учаскелері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98 сайлау учаскесі: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Власовка ауылы, Садовая көшесі, № 15 үй, "Солтүстік Қазақстан облысы Аққайың ауданы Власовка ауылдық округі әкімінің аппаратты" коммуналдық мемлекеттік мекемесінің ауылдық мәдениет үйінің ғимараты;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Власовка ауылы, Сенное ауылы, Безлесное ауылы.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100 сайлау учаскесі: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Шағалалы ауылы, Вадим Буторин көшесі, № 2 үй, "Солтүстік Қазақстан облысы Аққайың ауданы Шағалалы ауылдық округі әкімінің аппаратты" коммуналдық мемлекеттік мекемесінің ауылдық мәдениет үйінің ғимараты;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Шағалалы ауылы, Южное ауылы.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114 сайлау учаскесі: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Смирново ауылы, Северная көшесі, № 103 үй, "Солтүстік Қазақстан Бөліп Тартаушы Электр Желілік Компаниясы" акционерлік қоғамының ғимараты (келісім бойынша);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Смирново ауылы, Карбышев көшесі – № 1-ден № 17-ге дейін тақ жағы, Линейная, Әлия Молдағұлова, Дорожная, Северная, Заводская, Школьная, Жаңа тұрмыс, Шаховский, Қауданды, Бозарал, Жаңажол көшелері, Дорожный оралымы, Школьный оралымы, Северный оралымы.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115 сайлау учаскесі: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Смирново ауылы, Алексей Щербаков көшесі, № 70 үй, "Солтүстік Қазақстан облысы әкімдігінің білім басқармасы" коммуналдық мемлекеттік мекемесінің "Аққайың ауданының білім бөлімі" коммуналдық мемлекеттік мекемесінің "№ 1 Смирново орта мектебі" коммуналдық мемлекеттік мекемесінің ғимараты;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Смирново ауылы, Суворов көшесі – тақ жағы № 67-ден № 73-ке дейін, жұп жағы № 58-ден № 100-ге дейін, Алексей Щербаков көшесі – тақ жағы № 73-тен № 91-ге дейін, жұп жағы № 68-ден № 98-ге дейін, Геннадий Зенченко көшесі – тақ жағы № 43-тен № 79-ға дейін, жұп жағы № 68-ден № 102-ге дейін, Желтоқсан көшесі – тақ жағы № 67-ден № 93-ке дейін, жұп жағы № 54-тен № 76-ға дейін, Горький көшесі – тақ жағы № 59-ден № 77-ге дейін, жұп жағы № 60-тан № 76-ға дейін, Жамбыл көшесі – тақ жағы № 57-ден № 75-ке дейін, жұп жағы № 78-ден № 96-ға дейін, Папанин көшесі – тақ жағы № 79-дан № 81-ге дейін, жұп жағы № 68-ден № 70-ке дейін, Мир көшесі – тақ жағы № 3-тен № 49-ға дейін, жұп жағы № 4-тен № 52-ге дейін, Титов көшесі – тақ жағы № 9-дан № 21-ге дейін, жұп жағы № 20-дан № 66-ға дейін, Амангелді көшесі – тақ жағы № 1-ден № 57-ге дейін, жұп жағы № 8-ден № 84-ке дейін, Тәшитов, Абылай Хан көшелері.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Солтүстік Қазақстан облысы Аққайың ауданы әкімі аппаратының басшысына жүктелсін.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Аққайың аумақтық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