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39e4" w14:textId="8e33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2023 жылғы 20 қарашадағы № 8-9-2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21 тамыздағы № 8-18-2 шешімі. Солтүстік Қазақстан облысының Әділет департаментінде 2024 жылғы 23 тамызда № 7784-15 болып тіркелді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2023 жылғы 20 қарашадағы № 8-9-2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7631-15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мөлшерін белгілеу және мұқтаж азаматтардың жекелеген санаттарының тізбесін айқындау қағидаларында:</w:t>
      </w:r>
    </w:p>
    <w:bookmarkEnd w:id="2"/>
    <w:bookmarkStart w:name="z7" w:id="3"/>
    <w:p>
      <w:pPr>
        <w:spacing w:after="0"/>
        <w:ind w:left="0"/>
        <w:jc w:val="both"/>
      </w:pPr>
      <w:r>
        <w:rPr>
          <w:rFonts w:ascii="Times New Roman"/>
          <w:b w:val="false"/>
          <w:i w:val="false"/>
          <w:color w:val="000000"/>
          <w:sz w:val="28"/>
        </w:rPr>
        <w:t xml:space="preserve">
      1-тарауының 2 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корпарациясы (бұдан әрі-Мемлекеттік корпарация)-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