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65cd" w14:textId="d0e6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Айыртауауданы әкімдігінің 2023 жылғы 30 наурыздағы № 121 "Солтүстік Қазақстан облысы Айыртау ауданының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2024 жылғы 23 қазандағы № 420 қаулысы. Солтүстік Қазақстан облысының Әділет департаментінде 2024 жылғы 24 қазанда № 7813-15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Айыртау ауданының аумағында стационарлық емес сауда объектілерін орналастыру орындарын айқындау және бекіту туралы" Солтүстік Қазақстан облысы Айыртау ауданы әкімдігінің 2023 жылғы 30 наурыздағы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7458-15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73-тармағына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Солтүстік Қазақстан облысы Айыртау ауданы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