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b981" w14:textId="1a3b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аудандық мәслихатының "Мал жайылымы үшін бір реткі төлем мөлшерін бекіту туралы" 2006 жылғы 14 шілдедегі № 29-5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23 қыркүйектегі № 23-1 шешімі. Солтүстік Қазақстан облысының Әділет департаментінде 2024 жылғы 25 қыркүйекте № 7795-15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Ақжар аудандық мәслихатының 2006 жылғы 14 шілдедегі № 29-5 "Мал жайылымы үшін бір реткі төлем мөлшерін бекіту туралы" шешімінің (Нормативтік құқықтық актілерді мемлекеттік тіркеу тізілімінде № 13-4-34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қолданысқа еңгізіледі.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