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4059" w14:textId="5c74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Солтүстік Қазақстан облысы Ақжар ауданы әкімдігінің 2024 жылғы 26 қыркүйектегі № 174 қаулысы. Солтүстік Қазақстан облысының Әділет департаментінде 2024 жылғы 3 қазанда № 7798-15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Ақжар ауданының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Солтүстік Қазақстан облысы Ақжар ауданы әкімдігінің кейбір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Ақжар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Ақжар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 w:id="4"/>
    <w:p>
      <w:pPr>
        <w:spacing w:after="0"/>
        <w:ind w:left="0"/>
        <w:jc w:val="left"/>
      </w:pPr>
      <w:r>
        <w:rPr>
          <w:rFonts w:ascii="Times New Roman"/>
          <w:b/>
          <w:i w:val="false"/>
          <w:color w:val="000000"/>
        </w:rPr>
        <w:t xml:space="preserve"> Солтүстік Қазақстан облысы Ақжар ауданы әкімдігінің кейбір күші жойылған қаулыларының тізбесі</w:t>
      </w:r>
    </w:p>
    <w:bookmarkEnd w:id="4"/>
    <w:bookmarkStart w:name="z14" w:id="5"/>
    <w:p>
      <w:pPr>
        <w:spacing w:after="0"/>
        <w:ind w:left="0"/>
        <w:jc w:val="both"/>
      </w:pPr>
      <w:r>
        <w:rPr>
          <w:rFonts w:ascii="Times New Roman"/>
          <w:b w:val="false"/>
          <w:i w:val="false"/>
          <w:color w:val="000000"/>
          <w:sz w:val="28"/>
        </w:rPr>
        <w:t xml:space="preserve">
      1. "Ақжар ауданы аумағында үгіттік баспа материалдарын орналастыруға арналған орындарды анықтау және сайлаушылармен кездесулер өткізуге арналған үй-жайларды ұсыну туралы" Солтүстік Қазақстан облысы Ақжар ауданы әкімдігінің 2016 жылғы 1 ақпандағы № 17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3619 болып тіркелген).</w:t>
      </w:r>
    </w:p>
    <w:bookmarkEnd w:id="5"/>
    <w:bookmarkStart w:name="z15" w:id="6"/>
    <w:p>
      <w:pPr>
        <w:spacing w:after="0"/>
        <w:ind w:left="0"/>
        <w:jc w:val="both"/>
      </w:pPr>
      <w:r>
        <w:rPr>
          <w:rFonts w:ascii="Times New Roman"/>
          <w:b w:val="false"/>
          <w:i w:val="false"/>
          <w:color w:val="000000"/>
          <w:sz w:val="28"/>
        </w:rPr>
        <w:t xml:space="preserve">
      2. "Медициналық білімі бар және Ақжар ауданына жұмыс істеуге келген жас мамандарға бірынғай әлеуметтік көмек төлемін тағайындау туралы" аудан әкімдігінің 2007 жылғы 18 шілдедегі № 243 қаулысына өзгерістер мен толықтырулар енгізу туралы" Солтүстік Қазақстан облысы Ақжар ауданы әкімдігінің 2008 жылғы 21 сәуірдегі № 136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13-4-71 болып тіркелген).</w:t>
      </w:r>
    </w:p>
    <w:bookmarkEnd w:id="6"/>
    <w:bookmarkStart w:name="z16" w:id="7"/>
    <w:p>
      <w:pPr>
        <w:spacing w:after="0"/>
        <w:ind w:left="0"/>
        <w:jc w:val="both"/>
      </w:pPr>
      <w:r>
        <w:rPr>
          <w:rFonts w:ascii="Times New Roman"/>
          <w:b w:val="false"/>
          <w:i w:val="false"/>
          <w:color w:val="000000"/>
          <w:sz w:val="28"/>
        </w:rPr>
        <w:t>
      3. "3 топтағы мүгедектерге, ең төменге зейнетақы алатын және жасына байланысты әлеуметтік төлем алатын зейнеткерлерге әлеуметтік көмек көрсету туралы" Солтүстік Қазақстан облысы Ақжар ауданы әкімдігінің 2007 жылғы 14 қарашадағы № 342 қаулысы (Нормативтік құқықтық актілерді мемлекеттік тіркеу тізілімінде № 13-4-51 болып тіркелген).</w:t>
      </w:r>
    </w:p>
    <w:bookmarkEnd w:id="7"/>
    <w:bookmarkStart w:name="z17" w:id="8"/>
    <w:p>
      <w:pPr>
        <w:spacing w:after="0"/>
        <w:ind w:left="0"/>
        <w:jc w:val="both"/>
      </w:pPr>
      <w:r>
        <w:rPr>
          <w:rFonts w:ascii="Times New Roman"/>
          <w:b w:val="false"/>
          <w:i w:val="false"/>
          <w:color w:val="000000"/>
          <w:sz w:val="28"/>
        </w:rPr>
        <w:t>
      4. "Ақжар ауданындағы жеке санаттағы тұрғындарға біржолғы әлеуметтік көмек көрсету ережесі туралы" аудан әкімдігінің 2006 жылғы 27 ақпандағы № 57 қалысына өзгерістер мен толықтырулар енгізу туралы" Солтүстік Қазақстан облысы Ақжар ауданы әкімдігінің 2007 жылғы 29 тамыздағы № 279 қаулысы (Нормативтік құқықтық актілерді мемлекеттік тіркеу тізілімінде № 13-4-49 болып тіркелген).</w:t>
      </w:r>
    </w:p>
    <w:bookmarkEnd w:id="8"/>
    <w:bookmarkStart w:name="z18" w:id="9"/>
    <w:p>
      <w:pPr>
        <w:spacing w:after="0"/>
        <w:ind w:left="0"/>
        <w:jc w:val="both"/>
      </w:pPr>
      <w:r>
        <w:rPr>
          <w:rFonts w:ascii="Times New Roman"/>
          <w:b w:val="false"/>
          <w:i w:val="false"/>
          <w:color w:val="000000"/>
          <w:sz w:val="28"/>
        </w:rPr>
        <w:t>
      5. "Үгіттік баспа материалдарын орналастыру үшін орын белгілеу туралы" Солтүстік Қазақстан облысы Ақжар ауданы әкімдігінің 2007 жылғы 16 шілдедегі № 242 қаулысы (Нормативтік құқықтық актілерді мемлекеттік тіркеу тізілімінде № 13-4-45 болып тіркелген).</w:t>
      </w:r>
    </w:p>
    <w:bookmarkEnd w:id="9"/>
    <w:bookmarkStart w:name="z19" w:id="10"/>
    <w:p>
      <w:pPr>
        <w:spacing w:after="0"/>
        <w:ind w:left="0"/>
        <w:jc w:val="both"/>
      </w:pPr>
      <w:r>
        <w:rPr>
          <w:rFonts w:ascii="Times New Roman"/>
          <w:b w:val="false"/>
          <w:i w:val="false"/>
          <w:color w:val="000000"/>
          <w:sz w:val="28"/>
        </w:rPr>
        <w:t>
      6. "Аудан әкімдігінің 2005 жылғы 16 ақпандағы № 63 "Ақжар ауданындағы жекеленген санаттағы азаматтарға емдеу сауықтыру орындарына баруға әлеуметтік көмек беру ережесі туралы" қаулысына өзгерістер мен толықтырулар енгізу туралы Солтүстік Қазақстан облысы Ақжар ауданы әкімдігінің 2007 жылғы 30 наурыздағы № 74 қаулысы (Нормативтік құқықтық актілерді мемлекеттік тіркеу тізілімінде № 13-4-41 болып тіркелген).</w:t>
      </w:r>
    </w:p>
    <w:bookmarkEnd w:id="10"/>
    <w:bookmarkStart w:name="z20" w:id="11"/>
    <w:p>
      <w:pPr>
        <w:spacing w:after="0"/>
        <w:ind w:left="0"/>
        <w:jc w:val="both"/>
      </w:pPr>
      <w:r>
        <w:rPr>
          <w:rFonts w:ascii="Times New Roman"/>
          <w:b w:val="false"/>
          <w:i w:val="false"/>
          <w:color w:val="000000"/>
          <w:sz w:val="28"/>
        </w:rPr>
        <w:t>
      7. "Аудан әкімдігінің 2006 жылғы 27 ақпандағы № 57 қаулысына өзгертулер мен толықтырулар енгізу туралы "Ақжар ауданының жекеленген санаттағы тұрғындарына біржолгы әлеуметтік көмек көрсетудің Ережесі туралы" Солтүстік Қазақстан облысы Ақжар ауданы әкімдігінің 2006 жылғы 12 маусымдағы № 151 қаулысы (Нормативтік құқықтық актілерді мемлекеттік тіркеу тізілімінде № 13-4-32 болып тіркелген).</w:t>
      </w:r>
    </w:p>
    <w:bookmarkEnd w:id="11"/>
    <w:bookmarkStart w:name="z21" w:id="12"/>
    <w:p>
      <w:pPr>
        <w:spacing w:after="0"/>
        <w:ind w:left="0"/>
        <w:jc w:val="both"/>
      </w:pPr>
      <w:r>
        <w:rPr>
          <w:rFonts w:ascii="Times New Roman"/>
          <w:b w:val="false"/>
          <w:i w:val="false"/>
          <w:color w:val="000000"/>
          <w:sz w:val="28"/>
        </w:rPr>
        <w:t>
      8. "2004 жылғы 15 желтоқсандағы № 239 "Ақжар ауданындағы жекелеген санаттағы халыққа бір жолғы әлеуметтік көмек көрсету Ережесі туралы" аудан әкімдігінің қаулысына толықтырулар енгізу туралы" Солтүстік Қазақстан облысы Ақжар ауданы әкімдігінің 2005 жылғы 6 қазандағы № 494 қаулысы (Нормативтік құқықтық актілерді мемлекеттік тіркеу тізілімінде № 13-4-15 болып тіркелген).</w:t>
      </w:r>
    </w:p>
    <w:bookmarkEnd w:id="12"/>
    <w:bookmarkStart w:name="z22" w:id="13"/>
    <w:p>
      <w:pPr>
        <w:spacing w:after="0"/>
        <w:ind w:left="0"/>
        <w:jc w:val="both"/>
      </w:pPr>
      <w:r>
        <w:rPr>
          <w:rFonts w:ascii="Times New Roman"/>
          <w:b w:val="false"/>
          <w:i w:val="false"/>
          <w:color w:val="000000"/>
          <w:sz w:val="28"/>
        </w:rPr>
        <w:t>
      9. "Ақжар ауданында қоғамдық тәртіпті қамтамасыз етуге қатысатын және қылмыстың алдын алу мен жолын кесуге септігін тигізетін азаматтарды көтермелеу жөніндегі комиссия туралы Ережені бекіту туралы" Солтүстік Қазақстан облысы Ақжар ауданы әкімдігінің 2005 жылғы 26 сәуірдегі № 287 қаулысы (Нормативтік құқықтық актілерді мемлекеттік тіркеу тізілімінде № 13-4-4 болып тіркелген).</w:t>
      </w:r>
    </w:p>
    <w:bookmarkEnd w:id="13"/>
    <w:bookmarkStart w:name="z23" w:id="14"/>
    <w:p>
      <w:pPr>
        <w:spacing w:after="0"/>
        <w:ind w:left="0"/>
        <w:jc w:val="both"/>
      </w:pPr>
      <w:r>
        <w:rPr>
          <w:rFonts w:ascii="Times New Roman"/>
          <w:b w:val="false"/>
          <w:i w:val="false"/>
          <w:color w:val="000000"/>
          <w:sz w:val="28"/>
        </w:rPr>
        <w:t>
      10. "Эротикалық сипаттағы материалдарды басып шығаратын мерзімді баспасөз басылымдарын даналап сату ережесін бекіту туралы" Солтүстік Қазақстан облысы Ақжар ауданы әкімдігінің 2005 жылғы 4 наурыздағы № 86 қаулысы (Нормативтік құқықтық актілерді мемлекеттік тіркеу тізілімінде № 1532 болып тіркелген).</w:t>
      </w:r>
    </w:p>
    <w:bookmarkEnd w:id="14"/>
    <w:bookmarkStart w:name="z24" w:id="15"/>
    <w:p>
      <w:pPr>
        <w:spacing w:after="0"/>
        <w:ind w:left="0"/>
        <w:jc w:val="both"/>
      </w:pPr>
      <w:r>
        <w:rPr>
          <w:rFonts w:ascii="Times New Roman"/>
          <w:b w:val="false"/>
          <w:i w:val="false"/>
          <w:color w:val="000000"/>
          <w:sz w:val="28"/>
        </w:rPr>
        <w:t>
      11. "Ұлы отан соғысының қатусушылары мен мүгедектеріне және жеңілдіктер мен кепілдіктер бойынша оларға теңестірілген тұлғаларға әлеуметтік көмек көрсету Ережесін бекіту туралы" Солтүстік Қазақстан облысы Ақжар ауданы әкімдігінің 2005 жылғы 2 наурыздағы № 82 қаулысы (Нормативтік құқықтық актілерді мемлекеттік тіркеу тізілімінде № 1526 болып тіркелген).</w:t>
      </w:r>
    </w:p>
    <w:bookmarkEnd w:id="15"/>
    <w:bookmarkStart w:name="z25" w:id="16"/>
    <w:p>
      <w:pPr>
        <w:spacing w:after="0"/>
        <w:ind w:left="0"/>
        <w:jc w:val="both"/>
      </w:pPr>
      <w:r>
        <w:rPr>
          <w:rFonts w:ascii="Times New Roman"/>
          <w:b w:val="false"/>
          <w:i w:val="false"/>
          <w:color w:val="000000"/>
          <w:sz w:val="28"/>
        </w:rPr>
        <w:t>
      12. "Ақжар ауданында баланың тууына байланысты бір жолғы әлеуметтік көмек көрсету ережесі туралы Солтүстік Қазақстан облысы Ақжар ауданы әкімдігінің 2005 жылғы 16 ақпандағы № 65 қаулысы (Нормативтік құқықтық актілерді мемлекеттік тіркеу тізілімінде № 1497 болып тіркелген).</w:t>
      </w:r>
    </w:p>
    <w:bookmarkEnd w:id="16"/>
    <w:bookmarkStart w:name="z26" w:id="17"/>
    <w:p>
      <w:pPr>
        <w:spacing w:after="0"/>
        <w:ind w:left="0"/>
        <w:jc w:val="both"/>
      </w:pPr>
      <w:r>
        <w:rPr>
          <w:rFonts w:ascii="Times New Roman"/>
          <w:b w:val="false"/>
          <w:i w:val="false"/>
          <w:color w:val="000000"/>
          <w:sz w:val="28"/>
        </w:rPr>
        <w:t>
      13. "Аудан әкімдігінің резервін пайдалану ережесі туралы" Солтүстік Қазақстан облысы Ақжар ауданы әкімдігінің 2003 жылғы 12 желтоқсандағы № 278 қаулысы (Нормативтік құқықтық актілерді мемлекеттік тіркеу тізілімінде № 1092 болып тіркелген).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