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40b2" w14:textId="ab74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"Партиялық тізім бойынша сайланатын Қазақстан Республикасының Парламенті Мәжілісінің депутаттығына кандидаттардың, Солтүстік Қазақстан облыстық және Ақжар аудандық мәслихатының депутаттығына кандидаттардың сайлаушыларымен кездесулер өтетін шарттық негізде берілетін үй-жайлар анықтау туралы" бірлескен Солтүстік Қазақстан облысы Ақжар ауданы әкімдігінің 2007 жылғы 12 шілдедегі № 241 қаулысы және Солтүстік Қазақстан облысы Ақжар аудандық мәслихатының 2007 жылғы 12 шілдедегі № 37-2 шешімі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Солтүстік Қазақстан облысы Ақжар ауданы әкімдігінің 2024 жылғы 11 қазандағы № 183 қаулысы және Солтүстік Қазақстан облысы Ақжар аудандық мәслихатының 2024 жылғы 11 қазандағы № 24-1 шешімі. Солтүстік Қазақстан облысы Ақжар ауданының Әділет департаментінде 2024 жылғы 15 қазанда № 7808-15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ауданының әкімдігі ҚАУЛЫ ЕТЕДІ және Солтүстік Қазақстан облысы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"Партиялық тізім бойынша сайланатын Қазақстан Республикасының Парламенті Мәжілісінің депутаттығына кандидаттардың, Солтүстік Қазақстан облыстық және Ақжар аудандық мәслихатының депутаттығына кандидаттардың сайлаушыларымен кездесулер өтетін шарттық негізде берілетін үй-жайлар анықтау туралы" бірлескен Солтүстік Қазақстан облысы Ақжар ауданы әкімдігінің 2007 жылғы 12 шілдедегі № 241 қаулысы және Солтүстік Қазақстан облысы Ақжар аудандық мәслихатының 2007 жылғы 12 шілдедегі № 37-2 шешімінің (Нормативтік құқықтық актілерді мемлекеттік тіркеу тізілімінде № 13-4-46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Солтүстік Қазақстан облысы Ақжар ауданы әкімдігінің қаулысы және Солтүстік Қазақстан облысы Ақжар аудандық мәслихатының шешімі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Ақжар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