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87dc" w14:textId="90e8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2023 жылғы 13 қазандағы № 9-1 "Солтүстік Қазақстан облысы Ғабит Мүсірепов атындағы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 мәслихатының 2024 жылғы 14 наурыздағы № 16-2 шешімі. Солтүстік Қазақстан облысы Әділет департаментінде 2024 жылы 15 наурызда № 7716-15 болып тіркелді</w:t>
      </w:r>
    </w:p>
    <w:p>
      <w:pPr>
        <w:spacing w:after="0"/>
        <w:ind w:left="0"/>
        <w:jc w:val="both"/>
      </w:pPr>
      <w:bookmarkStart w:name="z4" w:id="0"/>
      <w:r>
        <w:rPr>
          <w:rFonts w:ascii="Times New Roman"/>
          <w:b w:val="false"/>
          <w:i w:val="false"/>
          <w:color w:val="000000"/>
          <w:sz w:val="28"/>
        </w:rPr>
        <w:t>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2023 жылғы 13 қазандағы № 9-1 "Солтүстік Қазақстан облысы Ғабит Мүсірепов атындағы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(Нормативтік құқықтық актілерді мемлекеттік тіркеу тізілімінде № 7599-15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5"/>
    <w:bookmarkStart w:name="z10" w:id="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6"/>
    <w:bookmarkStart w:name="z11" w:id="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7"/>
    <w:bookmarkStart w:name="z12" w:id="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8"/>
    <w:bookmarkStart w:name="z13" w:id="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9) тармақшасымен келесі мазмұнда толықтырылсын:</w:t>
      </w:r>
    </w:p>
    <w:bookmarkStart w:name="z23" w:id="18"/>
    <w:p>
      <w:pPr>
        <w:spacing w:after="0"/>
        <w:ind w:left="0"/>
        <w:jc w:val="both"/>
      </w:pPr>
      <w:r>
        <w:rPr>
          <w:rFonts w:ascii="Times New Roman"/>
          <w:b w:val="false"/>
          <w:i w:val="false"/>
          <w:color w:val="000000"/>
          <w:sz w:val="28"/>
        </w:rPr>
        <w:t>
      "9) 16 желтоқсан - Қазақстан Республикасының Тәуелсіздік күніне:</w:t>
      </w:r>
    </w:p>
    <w:bookmarkEnd w:id="18"/>
    <w:bookmarkStart w:name="z24" w:id="19"/>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200 000 (екі жүз мың) теңге мөлшерінде.";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"11. Әлеуметтік көмек жан басына шаққандағы орташа табысы ескерілмей мұқтаж азаматардың келесі санаттарына көрсетіледі:</w:t>
      </w:r>
    </w:p>
    <w:bookmarkEnd w:id="20"/>
    <w:bookmarkStart w:name="z27" w:id="2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мөлшерде, бағалы металдар мен металл-керамикадан, металл-акрилден жасалған протездерден басқа, осы қызметті көрсетуге лицензиясы бар ұйымның ұсынылған шот-фактурасына сәйкес, жылына 1 рет;</w:t>
      </w:r>
    </w:p>
    <w:bookmarkEnd w:id="21"/>
    <w:bookmarkStart w:name="z28" w:id="2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жылына 1 рет;</w:t>
      </w:r>
    </w:p>
    <w:bookmarkEnd w:id="22"/>
    <w:bookmarkStart w:name="z29" w:id="2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"Ардагерлер туралы" Қазақстан Республикасы Заңының 8-бабында көрсетілген басқа да адамдарға, осы санаттағы адамдардың растайтын құжат бойынша коммуналдық қызметтерге ақы төлеуге және отын сатып алуға – 24 (жиырма төрт) айлық есептік көрсеткіш мөлшерінде, жылына 1 рет;</w:t>
      </w:r>
    </w:p>
    <w:bookmarkEnd w:id="23"/>
    <w:bookmarkStart w:name="z30" w:id="24"/>
    <w:p>
      <w:pPr>
        <w:spacing w:after="0"/>
        <w:ind w:left="0"/>
        <w:jc w:val="both"/>
      </w:pPr>
      <w:r>
        <w:rPr>
          <w:rFonts w:ascii="Times New Roman"/>
          <w:b w:val="false"/>
          <w:i w:val="false"/>
          <w:color w:val="000000"/>
          <w:sz w:val="28"/>
        </w:rPr>
        <w:t>
      Ұлы Отан соғысының ардагерлеріне, басқа мемлекеттер аумағындағы қимылдарының ардагерлеріне, жеңілдіктер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"Ардагерлер туралы" Қазақстан Республикасы Заңының 8-бабында көрсетілген басқа да адамдарға, Семей ядролық полигоны аймағында зардап шеккендерге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жол жүру ақысын төлеуге (таксиден басқа) ауруханаға жатқызу фактісін растайтын көшірме немесе басқа құжат, жылына 1 рет;</w:t>
      </w:r>
    </w:p>
    <w:bookmarkEnd w:id="24"/>
    <w:bookmarkStart w:name="z31" w:id="25"/>
    <w:p>
      <w:pPr>
        <w:spacing w:after="0"/>
        <w:ind w:left="0"/>
        <w:jc w:val="both"/>
      </w:pPr>
      <w:r>
        <w:rPr>
          <w:rFonts w:ascii="Times New Roman"/>
          <w:b w:val="false"/>
          <w:i w:val="false"/>
          <w:color w:val="000000"/>
          <w:sz w:val="28"/>
        </w:rPr>
        <w:t>
      қозғалуында қиындығы бар 1-топтағы мүгедектігі бар адамдарды алып жүретін жеке көмекшілерге немесе азаматтарға санаторлық-курорттық емделуге мүгедектігі бар адамдарды абилитациялау мен оңалтудың жеке бағдарламасына сәйкес жолдама берілген, ілесіп жүретін адамның санаторийде тұрғаны үшін төлемді растайтын құжатқа (шот-фактура немесе төлем туралы чек) сәйкес – 50 (елу) айлық есептік көрсеткіш мөлшерінен аспайтын сомада, жылына 1 рет.";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абзац келесі редакцияда жазылсын:</w:t>
      </w:r>
    </w:p>
    <w:bookmarkStart w:name="z33" w:id="2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6"/>
    <w:bookmarkStart w:name="z34" w:id="27"/>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 және 2024 жылғы 15 ақпаннан бастап туындаған құқықтық қатынастарға таратылады.</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