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fe3d" w14:textId="91df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2024 жылғы 30 қыркүйектегі № 261 қаулысы. Солтүстік Қазақстан облысының Әділет департаментінде 2024 жылғы 3 қазанда № 7799-15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Ғабит Мүсірепов атындағы аудан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 әкімдігінің күші жойылған кейбір қаулыларының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 әкімдігінің 2004 жылғы 21 қазандағы № 162 "Ғабит Мүсірепов атындағы ауданның жер қатынастары жөніндегі аудандық комиссияның Ережесін бекіту туралы" қаулысы (Нормативтік құқықтық актілерді мемлекеттік тіркеу тізілімінде № 1375 болып тіркелген).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Ғабит Мүсірепов атындағы аудан әкімдігінің 2005 жылғы 7 маусымдағы № 146 "Азаматтардың бөлек топтарына әлеуметтік көмекті беру Ережесін бекіту туралы" қаулысы (Нормативтік құқықтық актілерді мемлекеттік тіркеу тізілімінде № 13-5-7 болып тіркелген).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 Ғабит Мүсірепов атындағы аудан әкімдігінің 2005 жылғы 16 маусымдағы № 157 "Азаматтардың жеке санаттарына санаторлық-курорттық емделуге әлеуметтік төлемдер беру Ережелерін бекіту туралы" қаулысы (Нормативтік құқықтық актілерді мемлекеттік тіркеу тізілімінде № 13-5-8 болып тіркелген).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Ғабит Мүсірепов атындағы аудан әкімдігінің 2006 жылғы 15 наурыздағы № 44 "Үй жағдайында тәрбиеленіп, оқытылатын мугедек балалары бар отбасыларына әлеуметтік көмек беру ережелерін бекіту туралы" қаулысы (Нормативтік құқықтық актілерді мемлекеттік тіркеу тізілімінде № 13-5-23 болып тіркелген).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Ғабит Мүсірепов атындағы аудан әкімдігінің 2006 жылғы 24 сәуірдегі № 74 "Мүгедектер үшін жұмыс орнының квотасын белгілеу туралы" қаулысы (Нормативтік құқықтық актілерді мемлекеттік тіркеу тізілімінде № 13-5-26 болып тіркелген).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Ғабит Мүсірепов атындағы аудан әкімдігінің 2007 жылғы 16 шілдедегі № 128 "Ғабит Мүсірепов атындағы аудан аумағында үгіттік басылым материалдарды орналастыру үшін орындар белгілеу туралы" қаулысы (Нормативтік құқықтық актілерді мемлекеттік тіркеу тізілімінде № 13-5-41 болып тіркелген).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Ғабит Мүсірепов атындағы аудан әкімдігінің 2007 жылғы 29 желтоқсандағы № 331 "Ғабит Мүсірепов атындағы аудан аумағында үгіттік басылым материалдарды орналастыру үшін орындар белгілеу туралы" қаулысы (Нормативтік құқықтық актілерді мемлекеттік тіркеу тізілімінде № 13-5-54 болып тіркелген).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Ғабит Мүсірепов атындағы аудан әкімдігінің 2008 жылғы 14 наурыздағы № 48 "Ғабит Мүсірепов атындағы аудан аумағында үгіттік басылым материалдарды орналастыру үшін орындар белгілеу туралы" қаулысы (Нормативтік құқықтық актілерді мемлекеттік тіркеу тізілімінде № 13-5-57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