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7262" w14:textId="abf7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21-25 шешімі. Солтүстік Қазақстан облысының Әділет департаментінде 2024 жылғы 8 қазанда № 7800-15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Ғабит Мүсірепов атындағы ауданы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 мәслихатының күші жойылған кейбір шешімдерінің тізбесі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ауданы мәслихатының 2004 жылғы 7 қыркүйектегі № 9-7 "Аудандық мәслихаттың Регламенті туралы" шешімі (Нормативтік құқықтық актілерді мемлекеттік тіркеу тізілімінде № 1355 болып тіркелген).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Ғабит Мүсірепов атындағы ауданы мәслихатының 2006 жылғы 12 сәуірдегі № 27-5 "Ғабит Мүсірепов атындағы ауданның елді мекендерінде жануарларды ұстау, иттер мен мысықтарды серуендету Ережелерін бекіту туралы" шешімі (Нормативтік құқықтық актілерді мемлекеттік тіркеу тізілімінде № 13-5-27 болып тіркелген).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Ғабит Мүсірепов атындағы ауданы мәслихатының 2007 жылғы 24 желтоқсандағы № 4-3 "Салық және бюджетке төленетін басқа да міндетті төлемдер туралы" шешімі (Нормативтік құқықтық актілерді мемлекеттік тіркеу тізілімінде № 13-5-50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