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0898" w14:textId="0a60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ауданының аумағында стационарлық емес сауда объектілерін орналастыру орындарын айқындау және бекіту туралы" Ғабит Мүсірепов атындағы ауданы әкімдігінің 2022 жылғы 22 желтоқсандағы № 325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2024 жылғы 10 қазандағы № 270 қаулысы. Солтүстік Қазақстан облысының Әділет департаментінде 2024 жылғы 10 қазанда № 7805-15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Ғабит Мүсірепов атындағы ауданының аумағында стационарлық емес сауда объектілерін орналастыру орындарын айқындау және бекіту туралы" Ғабит Мүсірепов атындағы ауданы әкімдігінің 2022 жылғы 22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31246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73-тармағына сәйкес, Ғабит Мүсірепов атындағы ауданының әкімдігі ҚАУЛЫ ЕТЕДІ:".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Ғабит Мүсірепов атындағы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