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b6ff" w14:textId="46fb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аумағында барлық кандидаттар үшін үгіттік баспа материалдарын орналастыру үшін орындар белгілеу туралы" Солтүстік Қазақстан облысы Есіл ауданы әкімдігінің 2019 жылғы 24 сәуірдегі № 93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2024 жылғы 21 мамырдағы № 139 қаулысы. Солтүстік Қазақстан облысының Әділет департаментінде 2024 жылғы 22 мамырда № 7755-15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аумағында барлық кандидаттар үшін үгіттік баспа материалдарын орналастыру үшін орындар белгілеу туралы" Солтүстік Қазақстан облысы Есіл ауданы әкімдігінің 2019 жылғы 24 сәуірдегі № 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5387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Есіл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Мухамедьяров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Есіл аудандық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комиссиясы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әкімі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ауданының аумағында барлық кандидаттар үшін үгіттік баспа материалдарын орналастыруға арналған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"Жанна" дүкеніне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көшесі, "Солтүстік Қазақстан облысы Есіл ауданы әкімдігінің сәулет, құрылыс, тұрғын үй-коммуналдық шаруашылығы, жолаушылар көлігі және автомобиль жолдары бөлімі" коммуналдық мемлекеттік мекемесінің су қысымды мұнарасы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"Аsil Grain Комарова" жауапкершілігі шектеулі серіктестігі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М.Жұмабаев көшесі, "Жанна" дүкенінің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көшесі, "Юлия" дүкенінің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көшесі, "Заградовское" жауапкершілігі шектеулі серіктестігі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Чириковка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Коваленко көшесі, "Агрофирма Есильское" жауапкершілігі шектеулі серіктестігі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"Артемка" дүкенінің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"Райгүл" дүкенінің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"Солтүстік Қазақстан облысы әкімдігінің білім басқармасы" коммуналдық мемлекеттік мекемесінің "Есіл ауданының білім бөлімі" коммуналдық мемлекеттік мекемесінің "Асқар Игібаев атындағы орта мектеп"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көшесі, "Радуга" дүкенінің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"Шолпан" дүкенінің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көшесі, Қазпошта бөлімшесінің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Таранғұл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көшесі, "Азия-Тарангул" жауапкершілігі шектеулі серіктестігі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көшесі, "Солтүстік Қазақстан облысы әкімдігінің білім басқармасы" коммуналдық мемлекеттік мекемесінің "Есіл ауданының білім бөлімі" коммуналдық мемлекеттік мекемесінің "Ясновка орта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Ыбыраев көшесі, "Қазақстан Республикасы Қаржы министрлігінің Мемлекеттік кірістер комитеті Солтүстік Қазақстан облысы бойынша Мемлекеттік кірістер департаментінің Есіл ауданы бойынша Мемлекеттік кірістер басқармасы" республикалық мемлекеттік мекемесі ғимаратының сол жағында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