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68be" w14:textId="1c46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2025 жылға арналған бөлшек салықтың арнаулы салық режимін қолдану кезінде салық мөлшерлемесінің мөлшерін төмендету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2024 жылғы 23 тамыздағы № 21/4 шешімі. Солтүстік Қазақстан облысы Әділет департаментінде 2024 жылы 4 қыркүйекте № 7789-15 болып тіркелді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қаулының 2-тармағымен.</w:t>
      </w:r>
    </w:p>
    <w:bookmarkEnd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696-3 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Жамбыл ауданының мәслихаты ШЕШІМ ҚАБЫЛДАДЫ:</w:t>
      </w:r>
    </w:p>
    <w:bookmarkStart w:name="z5" w:id="1"/>
    <w:p>
      <w:pPr>
        <w:spacing w:after="0"/>
        <w:ind w:left="0"/>
        <w:jc w:val="both"/>
      </w:pPr>
      <w:r>
        <w:rPr>
          <w:rFonts w:ascii="Times New Roman"/>
          <w:b w:val="false"/>
          <w:i w:val="false"/>
          <w:color w:val="000000"/>
          <w:sz w:val="28"/>
        </w:rPr>
        <w:t>
      1. Солтүстік Қазақстан облысы Жамбыл ауданының бөлшек салықтың арнаулы салық режимін қолдану кезінде төлем көзінен ұсталатын салықтарды қоспағанда, корпоративтік немесе жеке табыс салығы мөлшерлемесінің мөлшері 2025 жылға салық кезеңінде алынған (алынуға жататын) кірістер бойынша 4 (төрт) пайыздан 3 (үш) пайызға дейін төмендетілсін.</w:t>
      </w:r>
    </w:p>
    <w:bookmarkEnd w:id="1"/>
    <w:bookmarkStart w:name="z6" w:id="2"/>
    <w:p>
      <w:pPr>
        <w:spacing w:after="0"/>
        <w:ind w:left="0"/>
        <w:jc w:val="both"/>
      </w:pPr>
      <w:r>
        <w:rPr>
          <w:rFonts w:ascii="Times New Roman"/>
          <w:b w:val="false"/>
          <w:i w:val="false"/>
          <w:color w:val="000000"/>
          <w:sz w:val="28"/>
        </w:rPr>
        <w:t>
      2. Осы шешім 2025 жылғы 1 қаңтардан бастап қолданысқа енгізіледі және ресми жариялануға жатады.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