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c2ea" w14:textId="7a8c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2024 жылғы 10 желтоқсандағы № 359 қаулысы. Солтүстік Қазақстан облысының Әділет департаментінде 2024 жылғы 12 желтоқсанда № 7837-15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Солтүстік Қазақстан облысы Жамбыл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 жобасына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әкімдігінің күші жойылған кейбір қаулыларының тізбесі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"Аудан әкімдігінің резервін пайдалану Ережесі туралы" Солтүстік Қазақстан облысы Жамбыл ауданы әкімдігінің 2003 жылғы 18 маусымдағы № 127 қаулысы. (Нормативтік құқықтық актілерді мемлекеттік тіркеу тізілімінде № 972 болып тіркелді).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 Отан соғысының қатысушылары мен мүгедектеріне әлеуметтік көмек көрсетудің мөлшерін белгілеу және қағидаларын келісу туралы" Солтүстік Қазақстан облысы Жамбыл ауданы әкімдігінің 2005 жылғы 31 мамырдағы № 182 қаулысы. (Нормативтік құқықтық актілерді мемлекеттік тіркеу тізілімінде № 13-7-8 болып тіркелді).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"Аудандық жер комиссиясы жөніндегі Ережені бекіту туралы" аудан әкімдігінің 2003 жылғы 18 маусымдағы № 128 қаулысына өзгерістер енгізу туралы" Солтүстік Қазақстан облысы Жамбыл ауданы әкімдігінің 2005 жылғы 12 қазандағы № 340 қаулысы. (Нормативтік құқықтық актілерді мемлекеттік тіркеу тізілімінде № 13-7-13 болып тіркелді).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"Азаматтардың бір қатар санаттарына санаторлы-курорттық емдеуге әлеуметтік көмекті ұсыну Ережелерін бекіту жөнінде" аудан әкімдігінің 2005 жылғы 14 наурызындағы № 63 қаулысына өзгертулер енгізу туралы" Солтүстік Қазақстан облысы Жамбыл ауданы әкімдігінің 2005 жылғы 29 желтоқсандағы № 407 қаулысы. (Нормативтік құқықтық актілерді мемлекеттік тіркеу тізілімінде № 13-7-23 болып тіркелді).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"Үйлерінде тәрбиеленіп және оқытылатын мүгедек балалары бар отбасыларына әлеуметтік көмек көрсету Ережелерін бекіту туралы" Солтүстік Қазақстан облысы Жамбыл ауданы әкімдігінің 2005 жылғы 29 желтоқсандағы № 412 қаулысы. (Нормативтік құқықтық актілерді мемлекеттік тіркеу тізілімінде № 13-7-25 болып тіркелді).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"Үйлерінде тәрбиеленіп және оқытылатын мүгедек балалары бар отбасыларына әлеуметтік көмек көрсету Ережелерін бекіту туралы" аудан әкімдігінің 2015 жылғы 29 желтоқсандағы № 412 қаулысына өзгертулер енгізу туралы" Солтүстік Қазақстан облысы Жамбыл ауданы әкімдігінің 2006 жылғы 18 сәуірдегі № 75 қаулысы. (Нормативтік құқықтық актілерді мемлекеттік тіркеу тізілімінде № 13-7-33 болып тіркелді).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"Жеке санаттағы азаматтардың санаторлы-курорттық емдеулеріне әлеуметтік көмек беру Ережесін бекіту туралы" аудан әкімдігінің 2005 жылғы 14 наурыздағы № 63 қаулысына өзгерту енгізу туралы" Солтүстік Қазақстан облысы Жамбыл ауданы әкімдігінің 2007 жылғы 11 наурыздағы № 45 қаулысы. (Нормативтік құқықтық актілерді мемлекеттік тіркеу тізілімінде № 13-7-49 болып тіркелді).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Парламенте Мәжілісінің, облыстық және аудандық мәслихаттардың депутаттығына кандидаттарды қолдауға үгіт баспа материалдарын орналастыратын орынды анықтау туралы" Жамбыл ауданы әкімдігінің 2007 жылғы 13 шілдедегі № 207 қаулысы. (Нормативтік құқықтық актілерді мемлекеттік тіркеу тізілімінде № 13-7-54 болып тіркелді).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