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ec83" w14:textId="222e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2024 жылғы 4 қазандағы № 202 қаулысы. Солтүстік Қазақстан облысының Әділет департаментінде 2024 жылғы 10 қазанда № 7802-15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Мағжан Жұмабаев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Мағжан Жумабаев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Жумабаев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 әкімдігінің күші жойылған кейбір қаулылардың тізбесі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ауданының мектептері жанындағы интернаттарда тұратын балалардың тамақтану шығынын өтеу туралы" Солтүстік Қазақстан облысы Мағжан Жұмабаев ауданы әкімдігінің 2015 жылғы 10 сәуірдегі № 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3249 болып тіркелді);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"Мағжан Жұмабаев ауданының №1 сайлау округі бойынша басылған үгіт материалдарын орналастыру үшін орын белгілеу туралы" Солтүстік Қазақстан облысы Мағжан Жұмабаев ауданы әкімдігінің 2008 жылғы 10 сәуірдегі № 154 қаулысы (Нормативтік құқықтық актілерді мемлекеттік тіркеу тізілімінде № 13-9-71 болып тіркелді);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"Мағжан Жұмабаев ауданы бойынша насихаттық баспа материалдарын орналастыратын орындар белгілеу туралы" Солтүстік Қазақстан облысы Мағжан Жұмабаев ауданы әкімдігінің 2007 жылғы 13 шілдедегі № 219 қаулысы (Нормативтік құқықтық актілерді мемлекеттік тіркеу тізілімінде № 13-9-47 болып тіркелді);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"Шектеу шараларын белгілеу туралы" Солтүстік Қазақстан облысы Мағжан Жұмабаев ауданы әкімдігінің 2006 жылғы 25 шілдедегі № 228 қаулысы (Нормативтік құқықтық актілерді мемлекеттік тіркеу тізілімінде № 13-9-33 болып тіркелді);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"Білім туралы" Заңының Жалпыға бірдей білім беру бөлігі Мағжан Жұмабаев ауданының мектептерінде орындалуы туралы" Солтүстік Қазақстан облысы Мағжан Жұмабаев ауданы әкімдігінің 2006 жылғы 31 наурыздағы № 116 қаулысы (Нормативтік құқықтық актілерді мемлекеттік тіркеу тізілімінде № 13-9-28 болып тіркелді);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"Ақылы қоғамдық жұмыстар туралы" Солтүстік Қазақстан облысы Мағжан Жұмабаев ауданы әкімдігінің 2006 жылғы 30 наурыздағы № 103 қаулысы (Нормативтік құқықтық актілерді мемлекеттік тіркеу тізілімінде № 13-9-27 болып тіркелді);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"Аудандық жер комиссиясын құру туралы" Солтүстік Қазақстан облысы Мағжан Жұмабаев ауданы әкімдігінің 2004 жылғы 28 маусымдағы № 85 қаулысы (Нормативтік құқықтық актілерді мемлекеттік тіркеу тізілімінде № 1305 болып тіркелді).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