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e2fe6" w14:textId="6fe2f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2025 жылға арналған бөлшек салықтың арнаулы салык режимін қолдану кезінде салық мөлшерлемесінің мөлшерін төмендету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2024 жылғы 23 қазандағы № 20-2 шешімі. Солтүстік Қазақстан облысының Әділет департаментінде 2024 жылғы 31 қазанда № 7818-15 болып тіркелді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2-тармағымен.</w:t>
      </w:r>
    </w:p>
    <w:bookmarkEnd w:id="0"/>
    <w:bookmarkStart w:name="z5" w:id="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696-3-бабының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2025 жылы Солтүстік Қазақстан облысы Мағжан Жұмабаев ауданында бөлшек салықтың арнаулы салық режимін қолдану кезінде төлем көзінен ұсталатын салықтарды қоспағанда, корпоративтік немесе жеке табыс салығы мөлшерлемесінің мөлшері салық кезеңінде алынған (алынуға жататын) кірістер бойынша 4 (төрт) пайыздан 3 (үш) пайызға дейін төмендетілісін.</w:t>
      </w:r>
    </w:p>
    <w:bookmarkEnd w:id="2"/>
    <w:bookmarkStart w:name="z7" w:id="3"/>
    <w:p>
      <w:pPr>
        <w:spacing w:after="0"/>
        <w:ind w:left="0"/>
        <w:jc w:val="both"/>
      </w:pPr>
      <w:r>
        <w:rPr>
          <w:rFonts w:ascii="Times New Roman"/>
          <w:b w:val="false"/>
          <w:i w:val="false"/>
          <w:color w:val="000000"/>
          <w:sz w:val="28"/>
        </w:rPr>
        <w:t>
      2. Осы шешім 2025 жылғы 1 қаңтардан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 мәслихат төрағасының міндеттерін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Бакиров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