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d1d0" w14:textId="de9d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аудандық мәслихатының 2023 жылғы 24 қазандағы № 7-3 "Солтүстік Қазақстан облысы Мағжан Жұмабаев ауданының әлеуметтік көмек көрсету, оның мөлшерін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2024 жылғы 9 желтоқсандағы № 21-2 шешімі. Солтүстік Қазақстан облысы Әділет департаментінде 2024 жылы 23 желтоқсанда № 7842-15 болып тіркелді</w:t>
      </w:r>
    </w:p>
    <w:p>
      <w:pPr>
        <w:spacing w:after="0"/>
        <w:ind w:left="0"/>
        <w:jc w:val="both"/>
      </w:pPr>
      <w:bookmarkStart w:name="z4" w:id="0"/>
      <w:r>
        <w:rPr>
          <w:rFonts w:ascii="Times New Roman"/>
          <w:b w:val="false"/>
          <w:i w:val="false"/>
          <w:color w:val="000000"/>
          <w:sz w:val="28"/>
        </w:rPr>
        <w:t>
      Солтүстік Қазақстан облысы Мағжан Жұмабаев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Мағжан Жұмабаев ауданының әлеуметтік көмек көрсету, оның мөлшерін белгілеу және мұқтаж азаматтардың жекелеген санаттарының тізбесін айқындау қағидаларын бекіту туралы" Солтүстік Қазақстан облысы Мағжан Жұмабаев аудандық мәслихатының 2023 жылғы 24 қазандағы № 7-3 (Нормативтік құқықтық актілерді мемлекеттік тіркеу тізілімінде № 7614-15 болып тіркелген) шешіміне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Мағжан Жұмабаев ауданының әлеуметтік көмек көрсету, оның мөлшерін белгілеу және мұқтаж азаматтардың жекелеген санаттарының тізбесін айқындау қағидалары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күнтізбелік күн өткен соң қолданысқа енгізіледі және 2024 жылғы 1 желтоқсаннан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мәслихаты2023жылғы 24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шешімімен бекітілді</w:t>
            </w:r>
          </w:p>
        </w:tc>
      </w:tr>
    </w:tbl>
    <w:bookmarkStart w:name="z19"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2"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3"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4"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Солтүстік Қазақстан облысы Мағжан Жұмабаев ауданы әкімінің шешімімен құрылатын комиссия;</w:t>
      </w:r>
    </w:p>
    <w:bookmarkEnd w:id="9"/>
    <w:bookmarkStart w:name="z25"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6" w:id="11"/>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"Солтүстік Қазақстан облысы Мағжан Жұмабаев ауданы әкімдігінің жұмыспен қамту және әлеуметтік бағдарламалар бөлімі" коммуналдық мемлекеттік мекемесі;</w:t>
      </w:r>
    </w:p>
    <w:bookmarkEnd w:id="11"/>
    <w:bookmarkStart w:name="z27" w:id="12"/>
    <w:p>
      <w:pPr>
        <w:spacing w:after="0"/>
        <w:ind w:left="0"/>
        <w:jc w:val="both"/>
      </w:pPr>
      <w:r>
        <w:rPr>
          <w:rFonts w:ascii="Times New Roman"/>
          <w:b w:val="false"/>
          <w:i w:val="false"/>
          <w:color w:val="000000"/>
          <w:sz w:val="28"/>
        </w:rPr>
        <w:t>
      5) ең төмен күнкөріс деңгейі – Солтүстік Қазақстан облысы бойынша статистика органдары есептейтін, шамасы бойынша ең төмен тұтыну себетінің құнына тең, бір адамға шаққандағы ең төмен ақшалай кіріс;</w:t>
      </w:r>
    </w:p>
    <w:bookmarkEnd w:id="12"/>
    <w:bookmarkStart w:name="z28" w:id="13"/>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3"/>
    <w:bookmarkStart w:name="z29" w:id="14"/>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4"/>
    <w:bookmarkStart w:name="z30"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31" w:id="16"/>
    <w:p>
      <w:pPr>
        <w:spacing w:after="0"/>
        <w:ind w:left="0"/>
        <w:jc w:val="both"/>
      </w:pPr>
      <w:r>
        <w:rPr>
          <w:rFonts w:ascii="Times New Roman"/>
          <w:b w:val="false"/>
          <w:i w:val="false"/>
          <w:color w:val="000000"/>
          <w:sz w:val="28"/>
        </w:rPr>
        <w:t>
      9) шекті мөлшер – әлеуметтік көмектің бекітілген ең жоғары мөлшері;</w:t>
      </w:r>
    </w:p>
    <w:bookmarkEnd w:id="16"/>
    <w:bookmarkStart w:name="z32"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қала және ауылдық округ әкімінің шешімімен құрылатын арнаулы комиссия.</w:t>
      </w:r>
    </w:p>
    <w:bookmarkEnd w:id="17"/>
    <w:bookmarkStart w:name="z33" w:id="18"/>
    <w:p>
      <w:pPr>
        <w:spacing w:after="0"/>
        <w:ind w:left="0"/>
        <w:jc w:val="both"/>
      </w:pPr>
      <w:r>
        <w:rPr>
          <w:rFonts w:ascii="Times New Roman"/>
          <w:b w:val="false"/>
          <w:i w:val="false"/>
          <w:color w:val="000000"/>
          <w:sz w:val="28"/>
        </w:rPr>
        <w:t>
      11)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8"/>
    <w:bookmarkStart w:name="z34" w:id="19"/>
    <w:p>
      <w:pPr>
        <w:spacing w:after="0"/>
        <w:ind w:left="0"/>
        <w:jc w:val="both"/>
      </w:pPr>
      <w:r>
        <w:rPr>
          <w:rFonts w:ascii="Times New Roman"/>
          <w:b w:val="false"/>
          <w:i w:val="false"/>
          <w:color w:val="000000"/>
          <w:sz w:val="28"/>
        </w:rPr>
        <w:t>
      12)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9"/>
    <w:bookmarkStart w:name="z35" w:id="20"/>
    <w:p>
      <w:pPr>
        <w:spacing w:after="0"/>
        <w:ind w:left="0"/>
        <w:jc w:val="both"/>
      </w:pPr>
      <w:r>
        <w:rPr>
          <w:rFonts w:ascii="Times New Roman"/>
          <w:b w:val="false"/>
          <w:i w:val="false"/>
          <w:color w:val="000000"/>
          <w:sz w:val="28"/>
        </w:rPr>
        <w:t>
      3. Осы Қағидалар Солтүстік Қазақстан облысы Мағжан Жұмабаев ауданы аумағында тұрақты тұратын және тіркелген адамдарға таралады.</w:t>
      </w:r>
    </w:p>
    <w:bookmarkEnd w:id="20"/>
    <w:bookmarkStart w:name="z36" w:id="21"/>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Қазақстан Республикасының "Ардагерлер туралы" Заңының (бұдан әрі-Заңы)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1"/>
    <w:bookmarkStart w:name="z37" w:id="22"/>
    <w:p>
      <w:pPr>
        <w:spacing w:after="0"/>
        <w:ind w:left="0"/>
        <w:jc w:val="both"/>
      </w:pPr>
      <w:r>
        <w:rPr>
          <w:rFonts w:ascii="Times New Roman"/>
          <w:b w:val="false"/>
          <w:i w:val="false"/>
          <w:color w:val="000000"/>
          <w:sz w:val="28"/>
        </w:rPr>
        <w:t>
      5. Әлеуметтік көмек бір рет және мезгіл-мезгіл (ай сайын, тоқсан сайын, жылына 1 рет) көрсетіледі.</w:t>
      </w:r>
    </w:p>
    <w:bookmarkEnd w:id="22"/>
    <w:bookmarkStart w:name="z38" w:id="2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3"/>
    <w:bookmarkStart w:name="z39" w:id="24"/>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мұқтаж азаматтардың жекелеген санаттарының әлеуметтік көмекке жүгіну мерзімдері жергілікті атқарушы орган белгілейді және осы Қағидалар негізінде бекітіледі.</w:t>
      </w:r>
    </w:p>
    <w:bookmarkEnd w:id="24"/>
    <w:bookmarkStart w:name="z40" w:id="25"/>
    <w:p>
      <w:pPr>
        <w:spacing w:after="0"/>
        <w:ind w:left="0"/>
        <w:jc w:val="both"/>
      </w:pPr>
      <w:r>
        <w:rPr>
          <w:rFonts w:ascii="Times New Roman"/>
          <w:b w:val="false"/>
          <w:i w:val="false"/>
          <w:color w:val="000000"/>
          <w:sz w:val="28"/>
        </w:rPr>
        <w:t>
      Азаматтарды мұқтаждар санатына жатқызу үшін мыналар негіз болып табылады:</w:t>
      </w:r>
    </w:p>
    <w:bookmarkEnd w:id="25"/>
    <w:bookmarkStart w:name="z41" w:id="2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6"/>
    <w:bookmarkStart w:name="z42" w:id="27"/>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7"/>
    <w:bookmarkStart w:name="z43" w:id="28"/>
    <w:p>
      <w:pPr>
        <w:spacing w:after="0"/>
        <w:ind w:left="0"/>
        <w:jc w:val="both"/>
      </w:pPr>
      <w:r>
        <w:rPr>
          <w:rFonts w:ascii="Times New Roman"/>
          <w:b w:val="false"/>
          <w:i w:val="false"/>
          <w:color w:val="000000"/>
          <w:sz w:val="28"/>
        </w:rPr>
        <w:t>
      3) әлеуметтік маңызы бар аурудың болуы;</w:t>
      </w:r>
    </w:p>
    <w:bookmarkEnd w:id="28"/>
    <w:bookmarkStart w:name="z44" w:id="29"/>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9"/>
    <w:bookmarkStart w:name="z45" w:id="30"/>
    <w:p>
      <w:pPr>
        <w:spacing w:after="0"/>
        <w:ind w:left="0"/>
        <w:jc w:val="both"/>
      </w:pPr>
      <w:r>
        <w:rPr>
          <w:rFonts w:ascii="Times New Roman"/>
          <w:b w:val="false"/>
          <w:i w:val="false"/>
          <w:color w:val="000000"/>
          <w:sz w:val="28"/>
        </w:rPr>
        <w:t>
      5) жетімдік, ата-ана қамқорлығының болмауы;</w:t>
      </w:r>
    </w:p>
    <w:bookmarkEnd w:id="30"/>
    <w:bookmarkStart w:name="z46" w:id="31"/>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1"/>
    <w:bookmarkStart w:name="z47" w:id="32"/>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2"/>
    <w:bookmarkStart w:name="z48" w:id="33"/>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осы Қағидалармен бекіткен азаматтарды мұқтаждар санатына жатқызу негіздерінің тізбесін басшылыққа алады.</w:t>
      </w:r>
    </w:p>
    <w:bookmarkEnd w:id="33"/>
    <w:bookmarkStart w:name="z49" w:id="34"/>
    <w:p>
      <w:pPr>
        <w:spacing w:after="0"/>
        <w:ind w:left="0"/>
        <w:jc w:val="both"/>
      </w:pPr>
      <w:r>
        <w:rPr>
          <w:rFonts w:ascii="Times New Roman"/>
          <w:b w:val="false"/>
          <w:i w:val="false"/>
          <w:color w:val="000000"/>
          <w:sz w:val="28"/>
        </w:rPr>
        <w:t>
      7. Мереке күндері мен атаулы күндерге әлеуметтік көмек келесі санаттағы азаматтарға ақшалай төлемдер түрінде, жылына 1 рет мерзімді түрде Мемлекеттік корпорация арқылы көрсетіледі:</w:t>
      </w:r>
    </w:p>
    <w:bookmarkEnd w:id="34"/>
    <w:bookmarkStart w:name="z50" w:id="3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bookmarkEnd w:id="35"/>
    <w:bookmarkStart w:name="z51" w:id="36"/>
    <w:p>
      <w:pPr>
        <w:spacing w:after="0"/>
        <w:ind w:left="0"/>
        <w:jc w:val="both"/>
      </w:pPr>
      <w:r>
        <w:rPr>
          <w:rFonts w:ascii="Times New Roman"/>
          <w:b w:val="false"/>
          <w:i w:val="false"/>
          <w:color w:val="000000"/>
          <w:sz w:val="28"/>
        </w:rPr>
        <w:t xml:space="preserve">
      бұрынғы Кеңестік Социалистік Республикалар Одағының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көрсеткіштер мөлшерінде; </w:t>
      </w:r>
    </w:p>
    <w:bookmarkEnd w:id="36"/>
    <w:bookmarkStart w:name="z52" w:id="3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көрсеткіштер мөлшерінде;</w:t>
      </w:r>
    </w:p>
    <w:bookmarkEnd w:id="37"/>
    <w:bookmarkStart w:name="z53" w:id="3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көрсеткіштер мөлшерінде;</w:t>
      </w:r>
    </w:p>
    <w:bookmarkEnd w:id="38"/>
    <w:bookmarkStart w:name="z54" w:id="3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көрсеткіштер мөлшерінде;</w:t>
      </w:r>
    </w:p>
    <w:bookmarkEnd w:id="39"/>
    <w:bookmarkStart w:name="z55" w:id="4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- 35 (отыз бес) айлық есептік көрсеткіштер мөлшерінде;</w:t>
      </w:r>
    </w:p>
    <w:bookmarkEnd w:id="40"/>
    <w:bookmarkStart w:name="z56" w:id="4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көрсеткіштер мөлшерінде;</w:t>
      </w:r>
    </w:p>
    <w:bookmarkEnd w:id="41"/>
    <w:bookmarkStart w:name="z57" w:id="4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көрсеткіштер мөлшерінде;</w:t>
      </w:r>
    </w:p>
    <w:bookmarkEnd w:id="42"/>
    <w:bookmarkStart w:name="z58" w:id="43"/>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- 35 (отыз бес) айлық есептік көрсеткіштер мөлшерінде;</w:t>
      </w:r>
    </w:p>
    <w:bookmarkEnd w:id="43"/>
    <w:bookmarkStart w:name="z59" w:id="44"/>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көрсеткіштер мөлшерінде;</w:t>
      </w:r>
    </w:p>
    <w:bookmarkEnd w:id="44"/>
    <w:bookmarkStart w:name="z60" w:id="45"/>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көрсеткіштер мөлшерінде;</w:t>
      </w:r>
    </w:p>
    <w:bookmarkEnd w:id="45"/>
    <w:bookmarkStart w:name="z61" w:id="46"/>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көрсеткіштер мөлшерінде;</w:t>
      </w:r>
    </w:p>
    <w:bookmarkEnd w:id="46"/>
    <w:bookmarkStart w:name="z62" w:id="47"/>
    <w:p>
      <w:pPr>
        <w:spacing w:after="0"/>
        <w:ind w:left="0"/>
        <w:jc w:val="both"/>
      </w:pPr>
      <w:r>
        <w:rPr>
          <w:rFonts w:ascii="Times New Roman"/>
          <w:b w:val="false"/>
          <w:i w:val="false"/>
          <w:color w:val="000000"/>
          <w:sz w:val="28"/>
        </w:rPr>
        <w:t>
      2) 8 наурыз - Халықаралық әйелдер күніне орай:</w:t>
      </w:r>
    </w:p>
    <w:bookmarkEnd w:id="47"/>
    <w:bookmarkStart w:name="z63" w:id="48"/>
    <w:p>
      <w:pPr>
        <w:spacing w:after="0"/>
        <w:ind w:left="0"/>
        <w:jc w:val="both"/>
      </w:pPr>
      <w:r>
        <w:rPr>
          <w:rFonts w:ascii="Times New Roman"/>
          <w:b w:val="false"/>
          <w:i w:val="false"/>
          <w:color w:val="000000"/>
          <w:sz w:val="28"/>
        </w:rPr>
        <w:t>
      "Алтын алқа", "Күміс алқа" алқаларымен, I және II дәрежелі "Ана даңқы" ордендерімен марапатталған немесе бұрын "Батыр Ана" атағын алған, көп балалы аналарға - 10 (он) айлық есептік көрсеткіштер мөлшерінде;</w:t>
      </w:r>
    </w:p>
    <w:bookmarkEnd w:id="48"/>
    <w:bookmarkStart w:name="z64" w:id="49"/>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49"/>
    <w:bookmarkStart w:name="z65" w:id="50"/>
    <w:p>
      <w:pPr>
        <w:spacing w:after="0"/>
        <w:ind w:left="0"/>
        <w:jc w:val="both"/>
      </w:pPr>
      <w:r>
        <w:rPr>
          <w:rFonts w:ascii="Times New Roman"/>
          <w:b w:val="false"/>
          <w:i w:val="false"/>
          <w:color w:val="000000"/>
          <w:sz w:val="28"/>
        </w:rPr>
        <w:t>
      3) 7 мамыр – Отан қорғаушылар күніне:</w:t>
      </w:r>
    </w:p>
    <w:bookmarkEnd w:id="50"/>
    <w:bookmarkStart w:name="z66" w:id="51"/>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көрсеткіштер мөлшерінде;</w:t>
      </w:r>
    </w:p>
    <w:bookmarkEnd w:id="51"/>
    <w:bookmarkStart w:name="z67" w:id="52"/>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көрсеткіштер мөлшерінде;</w:t>
      </w:r>
    </w:p>
    <w:bookmarkEnd w:id="52"/>
    <w:bookmarkStart w:name="z68" w:id="53"/>
    <w:p>
      <w:pPr>
        <w:spacing w:after="0"/>
        <w:ind w:left="0"/>
        <w:jc w:val="both"/>
      </w:pPr>
      <w:r>
        <w:rPr>
          <w:rFonts w:ascii="Times New Roman"/>
          <w:b w:val="false"/>
          <w:i w:val="false"/>
          <w:color w:val="000000"/>
          <w:sz w:val="28"/>
        </w:rPr>
        <w:t>
      4) 9 мамыр - Жеңіс күні орай:</w:t>
      </w:r>
    </w:p>
    <w:bookmarkEnd w:id="53"/>
    <w:bookmarkStart w:name="z69" w:id="54"/>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1 500 000 (бір миллион бес жүз мың) теңге мөлшерінде;</w:t>
      </w:r>
    </w:p>
    <w:bookmarkEnd w:id="54"/>
    <w:bookmarkStart w:name="z70" w:id="5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- 1 500 000 (бір миллион бес жүз мың) теңге мөлшерінде;</w:t>
      </w:r>
    </w:p>
    <w:bookmarkEnd w:id="55"/>
    <w:bookmarkStart w:name="z71" w:id="5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56"/>
    <w:bookmarkStart w:name="z72" w:id="57"/>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ішкі істер және мемлекеттік қауіпсіздік әскерлері мен органдарының еріктi жалдамалы құрамының адамдарына - 100 000 (жүз мың) теңге мөлшерінде;</w:t>
      </w:r>
    </w:p>
    <w:bookmarkEnd w:id="57"/>
    <w:bookmarkStart w:name="z73" w:id="5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58"/>
    <w:bookmarkStart w:name="z74" w:id="5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59"/>
    <w:bookmarkStart w:name="z75" w:id="6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60"/>
    <w:bookmarkStart w:name="z76" w:id="61"/>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bookmarkEnd w:id="61"/>
    <w:bookmarkStart w:name="z77" w:id="6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62"/>
    <w:bookmarkStart w:name="z78" w:id="6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63"/>
    <w:bookmarkStart w:name="z79" w:id="64"/>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bookmarkEnd w:id="64"/>
    <w:bookmarkStart w:name="z80" w:id="6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- 60 000 (алпыс мың) теңге мөлшерінде;</w:t>
      </w:r>
    </w:p>
    <w:bookmarkEnd w:id="65"/>
    <w:bookmarkStart w:name="z81" w:id="6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bookmarkEnd w:id="66"/>
    <w:bookmarkStart w:name="z82" w:id="6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67"/>
    <w:bookmarkStart w:name="z83" w:id="6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w:t>
      </w:r>
    </w:p>
    <w:bookmarkEnd w:id="68"/>
    <w:bookmarkStart w:name="z84" w:id="69"/>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 орай:</w:t>
      </w:r>
    </w:p>
    <w:bookmarkEnd w:id="69"/>
    <w:bookmarkStart w:name="z85" w:id="70"/>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көрсеткіштер мөлшерінде;</w:t>
      </w:r>
    </w:p>
    <w:bookmarkEnd w:id="70"/>
    <w:bookmarkStart w:name="z86" w:id="71"/>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көрсеткіштер мөлшерінде:</w:t>
      </w:r>
    </w:p>
    <w:bookmarkEnd w:id="71"/>
    <w:bookmarkStart w:name="z87" w:id="72"/>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2"/>
    <w:bookmarkStart w:name="z88" w:id="73"/>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3"/>
    <w:bookmarkStart w:name="z89" w:id="74"/>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4"/>
    <w:bookmarkStart w:name="z90" w:id="75"/>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5"/>
    <w:bookmarkStart w:name="z91" w:id="76"/>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көрсеткіштер мөлшерінде;</w:t>
      </w:r>
    </w:p>
    <w:bookmarkEnd w:id="76"/>
    <w:bookmarkStart w:name="z92" w:id="77"/>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көрсеткіштер мөлшерінде;</w:t>
      </w:r>
    </w:p>
    <w:bookmarkEnd w:id="77"/>
    <w:bookmarkStart w:name="z93" w:id="78"/>
    <w:p>
      <w:pPr>
        <w:spacing w:after="0"/>
        <w:ind w:left="0"/>
        <w:jc w:val="both"/>
      </w:pPr>
      <w:r>
        <w:rPr>
          <w:rFonts w:ascii="Times New Roman"/>
          <w:b w:val="false"/>
          <w:i w:val="false"/>
          <w:color w:val="000000"/>
          <w:sz w:val="28"/>
        </w:rPr>
        <w:t>
      6) 29 тамыз – Семей ядролық сынақ полигонының жабылған күні орай:</w:t>
      </w:r>
    </w:p>
    <w:bookmarkEnd w:id="78"/>
    <w:bookmarkStart w:name="z94" w:id="79"/>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- 35 (отыз бес) айлық есептік көрсеткіштер мөлшерінде;</w:t>
      </w:r>
    </w:p>
    <w:bookmarkEnd w:id="79"/>
    <w:bookmarkStart w:name="z95" w:id="8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көрсеткіштер мөлшерінде;</w:t>
      </w:r>
    </w:p>
    <w:bookmarkEnd w:id="80"/>
    <w:bookmarkStart w:name="z96" w:id="8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отбасыларына - 35 (отыз бес) айлық есептік көрсеткіштер мөлшерінде;</w:t>
      </w:r>
    </w:p>
    <w:bookmarkEnd w:id="81"/>
    <w:bookmarkStart w:name="z97" w:id="8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көрсеткіштер мөлшерінде;</w:t>
      </w:r>
    </w:p>
    <w:bookmarkEnd w:id="82"/>
    <w:bookmarkStart w:name="z98" w:id="83"/>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көрсеткіштер мөлшерінде;</w:t>
      </w:r>
    </w:p>
    <w:bookmarkEnd w:id="83"/>
    <w:bookmarkStart w:name="z99" w:id="84"/>
    <w:p>
      <w:pPr>
        <w:spacing w:after="0"/>
        <w:ind w:left="0"/>
        <w:jc w:val="both"/>
      </w:pPr>
      <w:r>
        <w:rPr>
          <w:rFonts w:ascii="Times New Roman"/>
          <w:b w:val="false"/>
          <w:i w:val="false"/>
          <w:color w:val="000000"/>
          <w:sz w:val="28"/>
        </w:rPr>
        <w:t>
      7) 30 тамыз - Қазақстан Республикасының Конституция күніне орай:</w:t>
      </w:r>
    </w:p>
    <w:bookmarkEnd w:id="84"/>
    <w:bookmarkStart w:name="z100" w:id="85"/>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көрсеткіштер мөлшерінде;</w:t>
      </w:r>
    </w:p>
    <w:bookmarkEnd w:id="85"/>
    <w:bookmarkStart w:name="z101" w:id="86"/>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көрсеткіштер мөлшерінде;</w:t>
      </w:r>
    </w:p>
    <w:bookmarkEnd w:id="86"/>
    <w:bookmarkStart w:name="z102" w:id="87"/>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көрсеткіштер мөлшерінде;</w:t>
      </w:r>
    </w:p>
    <w:bookmarkEnd w:id="87"/>
    <w:bookmarkStart w:name="z103" w:id="88"/>
    <w:p>
      <w:pPr>
        <w:spacing w:after="0"/>
        <w:ind w:left="0"/>
        <w:jc w:val="both"/>
      </w:pPr>
      <w:r>
        <w:rPr>
          <w:rFonts w:ascii="Times New Roman"/>
          <w:b w:val="false"/>
          <w:i w:val="false"/>
          <w:color w:val="000000"/>
          <w:sz w:val="28"/>
        </w:rPr>
        <w:t>
      8) 16 желтоқсан - Қазақстан Республикасының Тәуелсіздік күні орай:</w:t>
      </w:r>
    </w:p>
    <w:bookmarkEnd w:id="88"/>
    <w:bookmarkStart w:name="z104" w:id="89"/>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 қолданылған жағдайда,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қазіргі аумағын құрайтын аумақта оларға қуғын-сүргін қолданылғанға дейін тұрақты тұрған адамдарға - 200000 (екі жүз мың) теңге мөлшерінде.</w:t>
      </w:r>
    </w:p>
    <w:bookmarkEnd w:id="89"/>
    <w:bookmarkStart w:name="z105" w:id="90"/>
    <w:p>
      <w:pPr>
        <w:spacing w:after="0"/>
        <w:ind w:left="0"/>
        <w:jc w:val="both"/>
      </w:pPr>
      <w:r>
        <w:rPr>
          <w:rFonts w:ascii="Times New Roman"/>
          <w:b w:val="false"/>
          <w:i w:val="false"/>
          <w:color w:val="000000"/>
          <w:sz w:val="28"/>
        </w:rPr>
        <w:t xml:space="preserve">
      8. Әлеуметтік көмек, кірістерді есепке алмай, келесі санаттағы мұқтаж азаматтарға, толық мемлекеттік қамтамасыз етуде тұрған және түрмеде отырған тұлғаларды қоспағанда, келесі негіздер бойынша көрсетіледі: </w:t>
      </w:r>
    </w:p>
    <w:bookmarkEnd w:id="90"/>
    <w:bookmarkStart w:name="z106" w:id="91"/>
    <w:p>
      <w:pPr>
        <w:spacing w:after="0"/>
        <w:ind w:left="0"/>
        <w:jc w:val="both"/>
      </w:pPr>
      <w:r>
        <w:rPr>
          <w:rFonts w:ascii="Times New Roman"/>
          <w:b w:val="false"/>
          <w:i w:val="false"/>
          <w:color w:val="000000"/>
          <w:sz w:val="28"/>
        </w:rPr>
        <w:t>
      1) азаматқа (отбасына), табиғи дүлей апат немесе өрт салдарынан өзіне не оның мүлкіне зиян келтіргені бойынша, тұрғын үй (тұрғын үй құрылысы) меншік иелерінің біріне мүлкіне залал келтірілген жағдайда - бір рет 100 (жүз) айлық есептік көрсеткіш мөлшеріне дейін, әлеуметтік көмекке жүгіну мерзімі өмірлік қиын жағдай туындаған сәттен бастап алты айдан кешіктірмей, дүлей зілзала, өрт фактісін растайтын құжат негізінде;</w:t>
      </w:r>
    </w:p>
    <w:bookmarkEnd w:id="91"/>
    <w:bookmarkStart w:name="z107" w:id="92"/>
    <w:p>
      <w:pPr>
        <w:spacing w:after="0"/>
        <w:ind w:left="0"/>
        <w:jc w:val="both"/>
      </w:pPr>
      <w:r>
        <w:rPr>
          <w:rFonts w:ascii="Times New Roman"/>
          <w:b w:val="false"/>
          <w:i w:val="false"/>
          <w:color w:val="000000"/>
          <w:sz w:val="28"/>
        </w:rPr>
        <w:t>
      2) жетім балаларға, ата-анасының қамқорлығы болмаған кезде - жылына 1 рет 10 (он) айлық есептік көрсеткіш мөлшерінде;</w:t>
      </w:r>
    </w:p>
    <w:bookmarkEnd w:id="92"/>
    <w:bookmarkStart w:name="z108" w:id="93"/>
    <w:p>
      <w:pPr>
        <w:spacing w:after="0"/>
        <w:ind w:left="0"/>
        <w:jc w:val="both"/>
      </w:pPr>
      <w:r>
        <w:rPr>
          <w:rFonts w:ascii="Times New Roman"/>
          <w:b w:val="false"/>
          <w:i w:val="false"/>
          <w:color w:val="000000"/>
          <w:sz w:val="28"/>
        </w:rPr>
        <w:t>
      3) жасының егде тартуына байланысты өзіне-өзі күтім жасай алмайтын адамдарға – жылына 1 рет 10 (он) айлық есептік көрсеткіштер мөлшерінде;</w:t>
      </w:r>
    </w:p>
    <w:bookmarkEnd w:id="93"/>
    <w:bookmarkStart w:name="z109" w:id="94"/>
    <w:p>
      <w:pPr>
        <w:spacing w:after="0"/>
        <w:ind w:left="0"/>
        <w:jc w:val="both"/>
      </w:pPr>
      <w:r>
        <w:rPr>
          <w:rFonts w:ascii="Times New Roman"/>
          <w:b w:val="false"/>
          <w:i w:val="false"/>
          <w:color w:val="000000"/>
          <w:sz w:val="28"/>
        </w:rPr>
        <w:t xml:space="preserve">
      4) бас бостандығынан айыру орындарынан босатылған адамдарға, пробация қызметінің есебіндегі адамдарға (босатылғаннан кейін немесе пробация қызметіне есепке қойылғаннан кейін 6 айдан кешіктірмей жүгінген кезде) - жылына 1 рет 10 (он) айлық есептік көрсеткіштер мөлшерінде; </w:t>
      </w:r>
    </w:p>
    <w:bookmarkEnd w:id="94"/>
    <w:bookmarkStart w:name="z110" w:id="95"/>
    <w:p>
      <w:pPr>
        <w:spacing w:after="0"/>
        <w:ind w:left="0"/>
        <w:jc w:val="both"/>
      </w:pPr>
      <w:r>
        <w:rPr>
          <w:rFonts w:ascii="Times New Roman"/>
          <w:b w:val="false"/>
          <w:i w:val="false"/>
          <w:color w:val="000000"/>
          <w:sz w:val="28"/>
        </w:rPr>
        <w:t xml:space="preserve">
      5) Әлеуметтік маңызы бар аурулармен және айналадағы адамдарға қауіп төндіретін аурулармен ауыратын адамдарға медициналық мекеменің анықтамасы бойынша жылына 1 рет 10 (он) айлық есептік көрсеткіш мөлшерінде, оның ішінде: </w:t>
      </w:r>
    </w:p>
    <w:bookmarkEnd w:id="95"/>
    <w:bookmarkStart w:name="z111" w:id="96"/>
    <w:p>
      <w:pPr>
        <w:spacing w:after="0"/>
        <w:ind w:left="0"/>
        <w:jc w:val="both"/>
      </w:pPr>
      <w:r>
        <w:rPr>
          <w:rFonts w:ascii="Times New Roman"/>
          <w:b w:val="false"/>
          <w:i w:val="false"/>
          <w:color w:val="000000"/>
          <w:sz w:val="28"/>
        </w:rPr>
        <w:t>
      Мағжан Жұмабаев ауданының аудандық ауруханасы ұсынатын тізімдер негізінде, қосымша тамақтануға туберкулезбен ауыратын диспансерлік есепте тұрған адамдарға ай сайын 10 (он) айлық есептік көрсеткіш мөлшерінде;</w:t>
      </w:r>
    </w:p>
    <w:bookmarkEnd w:id="96"/>
    <w:bookmarkStart w:name="z112" w:id="97"/>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балалардың ата-анасына немесе заңды өкіліне ай сайын ең төменгі күнкөріс деңгейінің 2 (екі) еселенген мөлшерінде;</w:t>
      </w:r>
    </w:p>
    <w:bookmarkEnd w:id="97"/>
    <w:bookmarkStart w:name="z113" w:id="98"/>
    <w:p>
      <w:pPr>
        <w:spacing w:after="0"/>
        <w:ind w:left="0"/>
        <w:jc w:val="both"/>
      </w:pPr>
      <w:r>
        <w:rPr>
          <w:rFonts w:ascii="Times New Roman"/>
          <w:b w:val="false"/>
          <w:i w:val="false"/>
          <w:color w:val="000000"/>
          <w:sz w:val="28"/>
        </w:rPr>
        <w:t>
      инсулинге тәуелді қант диабеті диспансерлік есепте тұрған тұлғаларға, медициналық мекеменің анықтамасы бойынша, жылына бір рет 10 (он) айлық есептік көрсеткіш мөлшерінде.</w:t>
      </w:r>
    </w:p>
    <w:bookmarkEnd w:id="98"/>
    <w:bookmarkStart w:name="z114" w:id="99"/>
    <w:p>
      <w:pPr>
        <w:spacing w:after="0"/>
        <w:ind w:left="0"/>
        <w:jc w:val="both"/>
      </w:pPr>
      <w:r>
        <w:rPr>
          <w:rFonts w:ascii="Times New Roman"/>
          <w:b w:val="false"/>
          <w:i w:val="false"/>
          <w:color w:val="000000"/>
          <w:sz w:val="28"/>
        </w:rPr>
        <w:t>
      9. Әлеуметтік көмек мұқтаж азаматтардың санаттарына адамның (отбасының) жан басына шаққандағы орташа табысы ең төменгі күнкөріс деңгейінің бір еселенген мөлшерінің шегінен аспайтыны ескеріле отырып, жылына 1 рет 10 (он) айлық есептік көрсеткіш мөлшерінде көрсетіледі:</w:t>
      </w:r>
    </w:p>
    <w:bookmarkEnd w:id="99"/>
    <w:bookmarkStart w:name="z115" w:id="100"/>
    <w:p>
      <w:pPr>
        <w:spacing w:after="0"/>
        <w:ind w:left="0"/>
        <w:jc w:val="both"/>
      </w:pPr>
      <w:r>
        <w:rPr>
          <w:rFonts w:ascii="Times New Roman"/>
          <w:b w:val="false"/>
          <w:i w:val="false"/>
          <w:color w:val="000000"/>
          <w:sz w:val="28"/>
        </w:rPr>
        <w:t>
      10. Әлеуметтік көмек табыстарын есепке алмай, келесі санаттағы азаматтарға көрсетіледі:</w:t>
      </w:r>
    </w:p>
    <w:bookmarkEnd w:id="100"/>
    <w:bookmarkStart w:name="z116" w:id="10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8 - 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біржолғы 70 (жетпіс) айлық есептік көрсеткіш мөлшеріндегі сомадан аспайтын;</w:t>
      </w:r>
    </w:p>
    <w:bookmarkEnd w:id="101"/>
    <w:bookmarkStart w:name="z117" w:id="102"/>
    <w:p>
      <w:pPr>
        <w:spacing w:after="0"/>
        <w:ind w:left="0"/>
        <w:jc w:val="both"/>
      </w:pPr>
      <w:r>
        <w:rPr>
          <w:rFonts w:ascii="Times New Roman"/>
          <w:b w:val="false"/>
          <w:i w:val="false"/>
          <w:color w:val="000000"/>
          <w:sz w:val="28"/>
        </w:rPr>
        <w:t>
      Ұлы Отан соғысының ардагерлеріне, басқа мемлекеттердің аумақтарындағы соғыс қимылдарының ардагерлеріне, Қазақстан Республикасының "Ардагерлер туралы" Заңының 4, 5-бабтарында көрсетілген тұлғаларға коммуналдық қызметтерді төлеу және отын сатып алу шығындарын өтеу үшін ақы төлеу, біржолғы 48 (қырық сегіз) айлық есептік көрсеткіш мөлшерінде;</w:t>
      </w:r>
    </w:p>
    <w:bookmarkEnd w:id="102"/>
    <w:bookmarkStart w:name="z118" w:id="103"/>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және Қазақстан Республикасының "Ардагерлер туралы" Заңының 8-бабында көрсетілген, осы бабының 4) және 5) тармақшаларында көрсетілген адамдарды қоспағанда, басқа тұлғаларға коммуналдық қызметтерді төлеу және отын сатып алу шығындарын өтеу үшін ақы төлеу, біржолғы 24 (жиырма төрт) айлық есептік көрсеткіш мөлшерінде;</w:t>
      </w:r>
    </w:p>
    <w:bookmarkEnd w:id="103"/>
    <w:bookmarkStart w:name="z119" w:id="104"/>
    <w:p>
      <w:pPr>
        <w:spacing w:after="0"/>
        <w:ind w:left="0"/>
        <w:jc w:val="both"/>
      </w:pPr>
      <w:r>
        <w:rPr>
          <w:rFonts w:ascii="Times New Roman"/>
          <w:b w:val="false"/>
          <w:i w:val="false"/>
          <w:color w:val="000000"/>
          <w:sz w:val="28"/>
        </w:rPr>
        <w:t>
      "Қазақстан Республикасының "Ардагерлер туралы" Заңның 8-бабында көрсетілген, осы бабының 4) және 5) тармақшаларында көрсетілген адамдарды қоспағанда,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жалпы аурудан бірінші, екінші, үшінші топтардағы мүгедектігі бар адамдарға (Мүгедектігі бар адамдардың абилитация және реабилитация бойынша санаторий-курорттық емделуге ұсыныс жасалған жеке бағдарламасы болмаған жағдайда) Қазақстан Республикасының санаторийлерінде (профилакторийлерінде) санаторлық-курорттық емдеуге, өтініш берушінің тұратын жері бойынша емдеу-профилактикалық ұйымның ұсынымы негізінде, санаторлық-курорттық картаның үзінді көшірмесін ұсынумен, санаторлық-курорттық емдеудің құны мөлшерде жылына 1 рет, құжаттармен расталған әлеуметтік мәртебесін, санаторлық-курорттық емдеуге төленген ақыны және санаторлық-курорттық ұйым берген орындалған жұмыстардың (көрсетілген қызметтердің) актісін ұсыну арқылы жүзеге асырылады;</w:t>
      </w:r>
    </w:p>
    <w:bookmarkEnd w:id="104"/>
    <w:bookmarkStart w:name="z120" w:id="105"/>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осы бабының 4) және 5) тармақшаларында көрсетілген адамдарды қоспағанда, басқа да адамдарға, Семей ядролық полигоны аймағында зардап шеккендерге, Қазақстан Республикасының аумағында, растайтын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жол жүру құны мөлшерінде;</w:t>
      </w:r>
    </w:p>
    <w:bookmarkEnd w:id="105"/>
    <w:bookmarkStart w:name="z121" w:id="106"/>
    <w:p>
      <w:pPr>
        <w:spacing w:after="0"/>
        <w:ind w:left="0"/>
        <w:jc w:val="both"/>
      </w:pPr>
      <w:r>
        <w:rPr>
          <w:rFonts w:ascii="Times New Roman"/>
          <w:b w:val="false"/>
          <w:i w:val="false"/>
          <w:color w:val="000000"/>
          <w:sz w:val="28"/>
        </w:rPr>
        <w:t>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тізбесіне енгізілмеген, емдеуші дәрігердің рецепті бойынша мамандандырылған емдік тамақтану тағайындалған мүгедектігі бар балаларға және мүгедектігі бар адамдарға жан басына Мағжан Жұмабаев ауданының аудандық ауруханасымен ұсынатын тізім бойынша, әр ай сайын 50 (елу) айлық есептік көрсеткіштер мөлшерінде;</w:t>
      </w:r>
    </w:p>
    <w:bookmarkEnd w:id="106"/>
    <w:bookmarkStart w:name="z122" w:id="107"/>
    <w:p>
      <w:pPr>
        <w:spacing w:after="0"/>
        <w:ind w:left="0"/>
        <w:jc w:val="both"/>
      </w:pPr>
      <w:r>
        <w:rPr>
          <w:rFonts w:ascii="Times New Roman"/>
          <w:b w:val="false"/>
          <w:i w:val="false"/>
          <w:color w:val="000000"/>
          <w:sz w:val="28"/>
        </w:rPr>
        <w:t>
      әлеуметтік көрсетілетін қызметтер порталы арқылы санаторийлік-курорттық емделуді ұсынатын ұйымдарға мүгедектігі бар адамды абилитациялау мен оңалтудың жеке бағдарламасына сәйкес санаторийлік-курорттық емделуге, оларды алып жүретін адамдарға арналған шығындарды өтеу үшін бірінші топтағы мүгедектігі бар адамдарға, бір ілеспе адамнан артық емес, жылына 1 рет, тұру және тамақтану үшін нақты шығындар мөлшерінде, емдеу рәсімдерін қоспағанда, бірақ уәкілетті мемлекеттік орган айқындайтын тиісті қаржы жылына арналған әлеуметтік көрсетілетін қызметтер порталы арқылы мүгедектігі бар адамдарға өткізу кезінде санаторийлік-курорттық емдеу құнын өтеу ретінде ұсынылатын кепілдік берілген соманың 70 пайызынан аспайды; құжаттармен расталған санаторий-курорттық ұйым бірінші топтағы мүгедектігі бар адамға және онымен бірге жүретін адамға берген төленген ақыны және санаторлық-курорттық ұйым берген орындалған жұмыстардың (көрсетілген қызметтердің) актісін ұсыну арқылы жүзеге асырылады.</w:t>
      </w:r>
    </w:p>
    <w:bookmarkEnd w:id="107"/>
    <w:bookmarkStart w:name="z123" w:id="108"/>
    <w:p>
      <w:pPr>
        <w:spacing w:after="0"/>
        <w:ind w:left="0"/>
        <w:jc w:val="both"/>
      </w:pPr>
      <w:r>
        <w:rPr>
          <w:rFonts w:ascii="Times New Roman"/>
          <w:b w:val="false"/>
          <w:i w:val="false"/>
          <w:color w:val="000000"/>
          <w:sz w:val="28"/>
        </w:rPr>
        <w:t>
      11. Бұл ретте жиынтық табыс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бұйрығымен (Нормативтік құқықтық актілерді мемлекеттік тіркеу тізілімінде № 32609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108"/>
    <w:bookmarkStart w:name="z124" w:id="109"/>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09"/>
    <w:bookmarkStart w:name="z125" w:id="110"/>
    <w:p>
      <w:pPr>
        <w:spacing w:after="0"/>
        <w:ind w:left="0"/>
        <w:jc w:val="left"/>
      </w:pPr>
      <w:r>
        <w:rPr>
          <w:rFonts w:ascii="Times New Roman"/>
          <w:b/>
          <w:i w:val="false"/>
          <w:color w:val="000000"/>
        </w:rPr>
        <w:t xml:space="preserve"> 3-тарау. Әлеуметтік көмек көрсету тәртібі</w:t>
      </w:r>
    </w:p>
    <w:bookmarkEnd w:id="110"/>
    <w:bookmarkStart w:name="z126" w:id="111"/>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bookmarkEnd w:id="111"/>
    <w:bookmarkStart w:name="z127" w:id="112"/>
    <w:p>
      <w:pPr>
        <w:spacing w:after="0"/>
        <w:ind w:left="0"/>
        <w:jc w:val="both"/>
      </w:pPr>
      <w:r>
        <w:rPr>
          <w:rFonts w:ascii="Times New Roman"/>
          <w:b w:val="false"/>
          <w:i w:val="false"/>
          <w:color w:val="000000"/>
          <w:sz w:val="28"/>
        </w:rPr>
        <w:t>
      Мереке күндері мен атаулы күндерге орай әлеуметтік көмек алушылардың өтініштері талап етілмей көрсетіледі.</w:t>
      </w:r>
    </w:p>
    <w:bookmarkEnd w:id="112"/>
    <w:bookmarkStart w:name="z128" w:id="113"/>
    <w:p>
      <w:pPr>
        <w:spacing w:after="0"/>
        <w:ind w:left="0"/>
        <w:jc w:val="both"/>
      </w:pPr>
      <w:r>
        <w:rPr>
          <w:rFonts w:ascii="Times New Roman"/>
          <w:b w:val="false"/>
          <w:i w:val="false"/>
          <w:color w:val="000000"/>
          <w:sz w:val="28"/>
        </w:rPr>
        <w:t>
      Әлеуметтік көмекті алушылардың санаттарын жергіліті атқарушы орган белгілейді, содан кейін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13"/>
    <w:bookmarkStart w:name="z129" w:id="114"/>
    <w:p>
      <w:pPr>
        <w:spacing w:after="0"/>
        <w:ind w:left="0"/>
        <w:jc w:val="both"/>
      </w:pPr>
      <w:r>
        <w:rPr>
          <w:rFonts w:ascii="Times New Roman"/>
          <w:b w:val="false"/>
          <w:i w:val="false"/>
          <w:color w:val="000000"/>
          <w:sz w:val="28"/>
        </w:rPr>
        <w:t>
      14.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қала,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w:t>
      </w:r>
    </w:p>
    <w:bookmarkEnd w:id="114"/>
    <w:bookmarkStart w:name="z130" w:id="115"/>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1-2-қосымшаға сәйкес нысанда сұрау салу қалыптастырады.</w:t>
      </w:r>
    </w:p>
    <w:bookmarkEnd w:id="115"/>
    <w:bookmarkStart w:name="z131" w:id="116"/>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16"/>
    <w:bookmarkStart w:name="z132" w:id="117"/>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17"/>
    <w:bookmarkStart w:name="z133" w:id="118"/>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18"/>
    <w:bookmarkStart w:name="z134" w:id="119"/>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19"/>
    <w:bookmarkStart w:name="z135" w:id="120"/>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20"/>
    <w:bookmarkStart w:name="z136" w:id="121"/>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21"/>
    <w:bookmarkStart w:name="z137" w:id="122"/>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22"/>
    <w:bookmarkStart w:name="z138" w:id="123"/>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23"/>
    <w:bookmarkStart w:name="z139" w:id="124"/>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24"/>
    <w:bookmarkStart w:name="z140" w:id="125"/>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25"/>
    <w:bookmarkStart w:name="z141" w:id="12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26"/>
    <w:bookmarkStart w:name="z142" w:id="127"/>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1-3-қосымшаға сәйкес нысан бойынша әлеуметтік көмек көрсетуге өтініш қабылдаудан бас тарту туралы қолхат беріледі.</w:t>
      </w:r>
    </w:p>
    <w:bookmarkEnd w:id="127"/>
    <w:bookmarkStart w:name="z143" w:id="12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28"/>
    <w:bookmarkStart w:name="z144" w:id="12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29"/>
    <w:bookmarkStart w:name="z145" w:id="130"/>
    <w:p>
      <w:pPr>
        <w:spacing w:after="0"/>
        <w:ind w:left="0"/>
        <w:jc w:val="both"/>
      </w:pPr>
      <w:r>
        <w:rPr>
          <w:rFonts w:ascii="Times New Roman"/>
          <w:b w:val="false"/>
          <w:i w:val="false"/>
          <w:color w:val="000000"/>
          <w:sz w:val="28"/>
        </w:rPr>
        <w:t>
      15. Осы Қағидалардың 6-тармағының 1), 2), 4)-тармақшаларында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қала,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30"/>
    <w:bookmarkStart w:name="z146" w:id="131"/>
    <w:p>
      <w:pPr>
        <w:spacing w:after="0"/>
        <w:ind w:left="0"/>
        <w:jc w:val="both"/>
      </w:pPr>
      <w:r>
        <w:rPr>
          <w:rFonts w:ascii="Times New Roman"/>
          <w:b w:val="false"/>
          <w:i w:val="false"/>
          <w:color w:val="000000"/>
          <w:sz w:val="28"/>
        </w:rPr>
        <w:t>
      16.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қала, ауылдық округі әкіміне жібереді.</w:t>
      </w:r>
    </w:p>
    <w:bookmarkEnd w:id="131"/>
    <w:bookmarkStart w:name="z147" w:id="132"/>
    <w:p>
      <w:pPr>
        <w:spacing w:after="0"/>
        <w:ind w:left="0"/>
        <w:jc w:val="both"/>
      </w:pPr>
      <w:r>
        <w:rPr>
          <w:rFonts w:ascii="Times New Roman"/>
          <w:b w:val="false"/>
          <w:i w:val="false"/>
          <w:color w:val="000000"/>
          <w:sz w:val="28"/>
        </w:rPr>
        <w:t>
      Қала,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32"/>
    <w:bookmarkStart w:name="z148" w:id="133"/>
    <w:p>
      <w:pPr>
        <w:spacing w:after="0"/>
        <w:ind w:left="0"/>
        <w:jc w:val="both"/>
      </w:pPr>
      <w:r>
        <w:rPr>
          <w:rFonts w:ascii="Times New Roman"/>
          <w:b w:val="false"/>
          <w:i w:val="false"/>
          <w:color w:val="000000"/>
          <w:sz w:val="28"/>
        </w:rPr>
        <w:t>
      17.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33"/>
    <w:bookmarkStart w:name="z149" w:id="134"/>
    <w:p>
      <w:pPr>
        <w:spacing w:after="0"/>
        <w:ind w:left="0"/>
        <w:jc w:val="both"/>
      </w:pPr>
      <w:r>
        <w:rPr>
          <w:rFonts w:ascii="Times New Roman"/>
          <w:b w:val="false"/>
          <w:i w:val="false"/>
          <w:color w:val="000000"/>
          <w:sz w:val="28"/>
        </w:rPr>
        <w:t>
      18.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34"/>
    <w:bookmarkStart w:name="z150" w:id="135"/>
    <w:p>
      <w:pPr>
        <w:spacing w:after="0"/>
        <w:ind w:left="0"/>
        <w:jc w:val="both"/>
      </w:pPr>
      <w:r>
        <w:rPr>
          <w:rFonts w:ascii="Times New Roman"/>
          <w:b w:val="false"/>
          <w:i w:val="false"/>
          <w:color w:val="000000"/>
          <w:sz w:val="28"/>
        </w:rPr>
        <w:t>
      19. Әлеуметтік көмек көрсету жөніндегі уәкілетті орган учаскелік комиссиядан немесе қала,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кірісін есептеуді жүргізеді және құжаттардың толық пакетін арнайы комиссияның қарауына ұсынады.</w:t>
      </w:r>
    </w:p>
    <w:bookmarkEnd w:id="135"/>
    <w:bookmarkStart w:name="z151" w:id="136"/>
    <w:p>
      <w:pPr>
        <w:spacing w:after="0"/>
        <w:ind w:left="0"/>
        <w:jc w:val="both"/>
      </w:pPr>
      <w:r>
        <w:rPr>
          <w:rFonts w:ascii="Times New Roman"/>
          <w:b w:val="false"/>
          <w:i w:val="false"/>
          <w:color w:val="000000"/>
          <w:sz w:val="28"/>
        </w:rPr>
        <w:t>
      20.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36"/>
    <w:bookmarkStart w:name="z152" w:id="137"/>
    <w:p>
      <w:pPr>
        <w:spacing w:after="0"/>
        <w:ind w:left="0"/>
        <w:jc w:val="both"/>
      </w:pPr>
      <w:r>
        <w:rPr>
          <w:rFonts w:ascii="Times New Roman"/>
          <w:b w:val="false"/>
          <w:i w:val="false"/>
          <w:color w:val="000000"/>
          <w:sz w:val="28"/>
        </w:rPr>
        <w:t>
      21.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37"/>
    <w:bookmarkStart w:name="z153" w:id="138"/>
    <w:p>
      <w:pPr>
        <w:spacing w:after="0"/>
        <w:ind w:left="0"/>
        <w:jc w:val="both"/>
      </w:pPr>
      <w:r>
        <w:rPr>
          <w:rFonts w:ascii="Times New Roman"/>
          <w:b w:val="false"/>
          <w:i w:val="false"/>
          <w:color w:val="000000"/>
          <w:sz w:val="28"/>
        </w:rPr>
        <w:t>
      Осы Қағидалардың 17 және 18-тармақтарында көрсетілген жағдайларда әлеуметтік көмек көрсету жөніндегі уәкілетті орган өтініш берушіден немесе қала, ауылдық округі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38"/>
    <w:bookmarkStart w:name="z154" w:id="139"/>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39"/>
    <w:bookmarkStart w:name="z155" w:id="140"/>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40"/>
    <w:bookmarkStart w:name="z156" w:id="141"/>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41"/>
    <w:bookmarkStart w:name="z157" w:id="142"/>
    <w:p>
      <w:pPr>
        <w:spacing w:after="0"/>
        <w:ind w:left="0"/>
        <w:jc w:val="both"/>
      </w:pPr>
      <w:r>
        <w:rPr>
          <w:rFonts w:ascii="Times New Roman"/>
          <w:b w:val="false"/>
          <w:i w:val="false"/>
          <w:color w:val="000000"/>
          <w:sz w:val="28"/>
        </w:rPr>
        <w:t>
      ақпараттық жүйелерді пайдалану;</w:t>
      </w:r>
    </w:p>
    <w:bookmarkEnd w:id="142"/>
    <w:bookmarkStart w:name="z158" w:id="143"/>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43"/>
    <w:bookmarkStart w:name="z159" w:id="144"/>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44"/>
    <w:bookmarkStart w:name="z160" w:id="145"/>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45"/>
    <w:bookmarkStart w:name="z161" w:id="146"/>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46"/>
    <w:bookmarkStart w:name="z162" w:id="147"/>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47"/>
    <w:bookmarkStart w:name="z163" w:id="148"/>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қағидаларға 4-қосымшаға сәйкес нысан бойынша әлеуметтік көмек көрсету (көрсетуден бас тарту) туралы шешім қабылдайды.</w:t>
      </w:r>
    </w:p>
    <w:bookmarkEnd w:id="148"/>
    <w:bookmarkStart w:name="z164" w:id="149"/>
    <w:p>
      <w:pPr>
        <w:spacing w:after="0"/>
        <w:ind w:left="0"/>
        <w:jc w:val="both"/>
      </w:pPr>
      <w:r>
        <w:rPr>
          <w:rFonts w:ascii="Times New Roman"/>
          <w:b w:val="false"/>
          <w:i w:val="false"/>
          <w:color w:val="000000"/>
          <w:sz w:val="28"/>
        </w:rPr>
        <w:t>
      22. Әлеуметтік көмек көрсету жөніндегі уәкілетті орган өтініш берушіге Үлгілік қағидаларға 5-қосымшаға (бас тартқан жағдайда – Үлгілік қағидаларға 6-қосымшаға) сәйкес әлеуметтік көмек көрсету туралы қабылданған шешім туралы хабарлама жолдайды.</w:t>
      </w:r>
    </w:p>
    <w:bookmarkEnd w:id="149"/>
    <w:bookmarkStart w:name="z165" w:id="150"/>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50"/>
    <w:bookmarkStart w:name="z166" w:id="151"/>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51"/>
    <w:bookmarkStart w:name="z167" w:id="152"/>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52"/>
    <w:bookmarkStart w:name="z168" w:id="153"/>
    <w:p>
      <w:pPr>
        <w:spacing w:after="0"/>
        <w:ind w:left="0"/>
        <w:jc w:val="both"/>
      </w:pPr>
      <w:r>
        <w:rPr>
          <w:rFonts w:ascii="Times New Roman"/>
          <w:b w:val="false"/>
          <w:i w:val="false"/>
          <w:color w:val="000000"/>
          <w:sz w:val="28"/>
        </w:rPr>
        <w:t>
      23. Әлеуметтік көмек көрсетуден бас тарту:</w:t>
      </w:r>
    </w:p>
    <w:bookmarkEnd w:id="153"/>
    <w:bookmarkStart w:name="z169" w:id="15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54"/>
    <w:bookmarkStart w:name="z170" w:id="155"/>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55"/>
    <w:bookmarkStart w:name="z171" w:id="156"/>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56"/>
    <w:bookmarkStart w:name="z172" w:id="157"/>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w:t>
      </w:r>
    </w:p>
    <w:bookmarkEnd w:id="157"/>
    <w:bookmarkStart w:name="z173" w:id="158"/>
    <w:p>
      <w:pPr>
        <w:spacing w:after="0"/>
        <w:ind w:left="0"/>
        <w:jc w:val="both"/>
      </w:pPr>
      <w:r>
        <w:rPr>
          <w:rFonts w:ascii="Times New Roman"/>
          <w:b w:val="false"/>
          <w:i w:val="false"/>
          <w:color w:val="000000"/>
          <w:sz w:val="28"/>
        </w:rPr>
        <w:t>
      24. Әлеуметтік көмек тағайындауды жүзеге асыратын уәкілетті орган қабылдаған шешімге шағымдану тәртібі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(Нормативтік құқықтық актілерді мемлекеттік тіркеу тізілімінде № 22394 болып тіркелген) бұйрығымен айқындалған.</w:t>
      </w:r>
    </w:p>
    <w:bookmarkEnd w:id="158"/>
    <w:bookmarkStart w:name="z174" w:id="159"/>
    <w:p>
      <w:pPr>
        <w:spacing w:after="0"/>
        <w:ind w:left="0"/>
        <w:jc w:val="both"/>
      </w:pPr>
      <w:r>
        <w:rPr>
          <w:rFonts w:ascii="Times New Roman"/>
          <w:b w:val="false"/>
          <w:i w:val="false"/>
          <w:color w:val="000000"/>
          <w:sz w:val="28"/>
        </w:rPr>
        <w:t>
      25. Әлеуметтік көмек көрсетуге жұмсалатын шығыстарды қаржыландыру, Мағжан Жұмабаев ауданының бюджетінде көзделген, ағымдағы қаржы жылына арналған қаражат шегінде жүзеге асырылады.</w:t>
      </w:r>
    </w:p>
    <w:bookmarkEnd w:id="159"/>
    <w:bookmarkStart w:name="z175" w:id="160"/>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60"/>
    <w:bookmarkStart w:name="z176" w:id="161"/>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61"/>
    <w:bookmarkStart w:name="z177" w:id="162"/>
    <w:p>
      <w:pPr>
        <w:spacing w:after="0"/>
        <w:ind w:left="0"/>
        <w:jc w:val="both"/>
      </w:pPr>
      <w:r>
        <w:rPr>
          <w:rFonts w:ascii="Times New Roman"/>
          <w:b w:val="false"/>
          <w:i w:val="false"/>
          <w:color w:val="000000"/>
          <w:sz w:val="28"/>
        </w:rPr>
        <w:t>
      26. Әлеуметтік көмек мынадай жағдайларда тоқтатылады:</w:t>
      </w:r>
    </w:p>
    <w:bookmarkEnd w:id="162"/>
    <w:bookmarkStart w:name="z178" w:id="163"/>
    <w:p>
      <w:pPr>
        <w:spacing w:after="0"/>
        <w:ind w:left="0"/>
        <w:jc w:val="both"/>
      </w:pPr>
      <w:r>
        <w:rPr>
          <w:rFonts w:ascii="Times New Roman"/>
          <w:b w:val="false"/>
          <w:i w:val="false"/>
          <w:color w:val="000000"/>
          <w:sz w:val="28"/>
        </w:rPr>
        <w:t>
      1) алушы қайтыс болғанда;</w:t>
      </w:r>
    </w:p>
    <w:bookmarkEnd w:id="163"/>
    <w:bookmarkStart w:name="z179" w:id="164"/>
    <w:p>
      <w:pPr>
        <w:spacing w:after="0"/>
        <w:ind w:left="0"/>
        <w:jc w:val="both"/>
      </w:pPr>
      <w:r>
        <w:rPr>
          <w:rFonts w:ascii="Times New Roman"/>
          <w:b w:val="false"/>
          <w:i w:val="false"/>
          <w:color w:val="000000"/>
          <w:sz w:val="28"/>
        </w:rPr>
        <w:t>
      2) алушы Мағжан Жұмабаев ауданының шегінен тыс жерге тұрақты тұруға кеткенде;</w:t>
      </w:r>
    </w:p>
    <w:bookmarkEnd w:id="164"/>
    <w:bookmarkStart w:name="z180" w:id="165"/>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жіберілген кезде;</w:t>
      </w:r>
    </w:p>
    <w:bookmarkEnd w:id="165"/>
    <w:bookmarkStart w:name="z181" w:id="166"/>
    <w:p>
      <w:pPr>
        <w:spacing w:after="0"/>
        <w:ind w:left="0"/>
        <w:jc w:val="both"/>
      </w:pPr>
      <w:r>
        <w:rPr>
          <w:rFonts w:ascii="Times New Roman"/>
          <w:b w:val="false"/>
          <w:i w:val="false"/>
          <w:color w:val="000000"/>
          <w:sz w:val="28"/>
        </w:rPr>
        <w:t>
      4) өтініш беруші ұсынған мәліметтердің дәйексіздігі анықталғанда;</w:t>
      </w:r>
    </w:p>
    <w:bookmarkEnd w:id="166"/>
    <w:bookmarkStart w:name="z182" w:id="167"/>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w:t>
      </w:r>
    </w:p>
    <w:bookmarkEnd w:id="167"/>
    <w:bookmarkStart w:name="z183" w:id="168"/>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168"/>
    <w:bookmarkStart w:name="z184" w:id="169"/>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69"/>
    <w:bookmarkStart w:name="z185" w:id="170"/>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70"/>
    <w:bookmarkStart w:name="z186" w:id="171"/>
    <w:p>
      <w:pPr>
        <w:spacing w:after="0"/>
        <w:ind w:left="0"/>
        <w:jc w:val="both"/>
      </w:pPr>
      <w:r>
        <w:rPr>
          <w:rFonts w:ascii="Times New Roman"/>
          <w:b w:val="false"/>
          <w:i w:val="false"/>
          <w:color w:val="000000"/>
          <w:sz w:val="28"/>
        </w:rPr>
        <w:t>
      27.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71"/>
    <w:bookmarkStart w:name="z187" w:id="172"/>
    <w:p>
      <w:pPr>
        <w:spacing w:after="0"/>
        <w:ind w:left="0"/>
        <w:jc w:val="both"/>
      </w:pPr>
      <w:r>
        <w:rPr>
          <w:rFonts w:ascii="Times New Roman"/>
          <w:b w:val="false"/>
          <w:i w:val="false"/>
          <w:color w:val="000000"/>
          <w:sz w:val="28"/>
        </w:rPr>
        <w:t>
      28.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72"/>
    <w:bookmarkStart w:name="z188" w:id="173"/>
    <w:p>
      <w:pPr>
        <w:spacing w:after="0"/>
        <w:ind w:left="0"/>
        <w:jc w:val="both"/>
      </w:pPr>
      <w:r>
        <w:rPr>
          <w:rFonts w:ascii="Times New Roman"/>
          <w:b w:val="false"/>
          <w:i w:val="false"/>
          <w:color w:val="000000"/>
          <w:sz w:val="28"/>
        </w:rPr>
        <w:t>
      29.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73"/>
    <w:bookmarkStart w:name="z189" w:id="174"/>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қағидаларға 7-қосымшаға сәйкес нысан бойынша қалыптастырылады.</w:t>
      </w:r>
    </w:p>
    <w:bookmarkEnd w:id="174"/>
    <w:bookmarkStart w:name="z190" w:id="175"/>
    <w:p>
      <w:pPr>
        <w:spacing w:after="0"/>
        <w:ind w:left="0"/>
        <w:jc w:val="both"/>
      </w:pPr>
      <w:r>
        <w:rPr>
          <w:rFonts w:ascii="Times New Roman"/>
          <w:b w:val="false"/>
          <w:i w:val="false"/>
          <w:color w:val="000000"/>
          <w:sz w:val="28"/>
        </w:rPr>
        <w:t>
      30.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75"/>
    <w:bookmarkStart w:name="z191" w:id="176"/>
    <w:p>
      <w:pPr>
        <w:spacing w:after="0"/>
        <w:ind w:left="0"/>
        <w:jc w:val="both"/>
      </w:pPr>
      <w:r>
        <w:rPr>
          <w:rFonts w:ascii="Times New Roman"/>
          <w:b w:val="false"/>
          <w:i w:val="false"/>
          <w:color w:val="000000"/>
          <w:sz w:val="28"/>
        </w:rPr>
        <w:t>
      31. Әлеуметтік көмек көрсету жөніндегі уәкілетті орган қабылдаған әлеуметтік көмек көрсету туралы шешім негізінде мемлекеттік корпорация:</w:t>
      </w:r>
    </w:p>
    <w:bookmarkEnd w:id="176"/>
    <w:bookmarkStart w:name="z192" w:id="177"/>
    <w:p>
      <w:pPr>
        <w:spacing w:after="0"/>
        <w:ind w:left="0"/>
        <w:jc w:val="both"/>
      </w:pPr>
      <w:r>
        <w:rPr>
          <w:rFonts w:ascii="Times New Roman"/>
          <w:b w:val="false"/>
          <w:i w:val="false"/>
          <w:color w:val="000000"/>
          <w:sz w:val="28"/>
        </w:rPr>
        <w:t>
      біржолғы төлемдер бойынша – күн сайын;</w:t>
      </w:r>
    </w:p>
    <w:bookmarkEnd w:id="177"/>
    <w:bookmarkStart w:name="z193" w:id="178"/>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78"/>
    <w:bookmarkStart w:name="z194" w:id="179"/>
    <w:p>
      <w:pPr>
        <w:spacing w:after="0"/>
        <w:ind w:left="0"/>
        <w:jc w:val="both"/>
      </w:pPr>
      <w:r>
        <w:rPr>
          <w:rFonts w:ascii="Times New Roman"/>
          <w:b w:val="false"/>
          <w:i w:val="false"/>
          <w:color w:val="000000"/>
          <w:sz w:val="28"/>
        </w:rPr>
        <w:t>
      32.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79"/>
    <w:bookmarkStart w:name="z195" w:id="180"/>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80"/>
    <w:bookmarkStart w:name="z196" w:id="181"/>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81"/>
    <w:bookmarkStart w:name="z197" w:id="182"/>
    <w:p>
      <w:pPr>
        <w:spacing w:after="0"/>
        <w:ind w:left="0"/>
        <w:jc w:val="both"/>
      </w:pPr>
      <w:r>
        <w:rPr>
          <w:rFonts w:ascii="Times New Roman"/>
          <w:b w:val="false"/>
          <w:i w:val="false"/>
          <w:color w:val="000000"/>
          <w:sz w:val="28"/>
        </w:rPr>
        <w:t>
      33.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82"/>
    <w:bookmarkStart w:name="z198" w:id="183"/>
    <w:p>
      <w:pPr>
        <w:spacing w:after="0"/>
        <w:ind w:left="0"/>
        <w:jc w:val="both"/>
      </w:pPr>
      <w:r>
        <w:rPr>
          <w:rFonts w:ascii="Times New Roman"/>
          <w:b w:val="false"/>
          <w:i w:val="false"/>
          <w:color w:val="000000"/>
          <w:sz w:val="28"/>
        </w:rPr>
        <w:t>
      34.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83"/>
    <w:bookmarkStart w:name="z199" w:id="184"/>
    <w:p>
      <w:pPr>
        <w:spacing w:after="0"/>
        <w:ind w:left="0"/>
        <w:jc w:val="both"/>
      </w:pPr>
      <w:r>
        <w:rPr>
          <w:rFonts w:ascii="Times New Roman"/>
          <w:b w:val="false"/>
          <w:i w:val="false"/>
          <w:color w:val="000000"/>
          <w:sz w:val="28"/>
        </w:rPr>
        <w:t>
      35.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84"/>
    <w:bookmarkStart w:name="z200" w:id="185"/>
    <w:p>
      <w:pPr>
        <w:spacing w:after="0"/>
        <w:ind w:left="0"/>
        <w:jc w:val="both"/>
      </w:pPr>
      <w:r>
        <w:rPr>
          <w:rFonts w:ascii="Times New Roman"/>
          <w:b w:val="false"/>
          <w:i w:val="false"/>
          <w:color w:val="000000"/>
          <w:sz w:val="28"/>
        </w:rPr>
        <w:t>
      36.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