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507" w14:textId="d8f5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ауданының аумағында стационарлық емес сауда объектілерін орналастыру орындарын айқындау және бекіту туралы" Солтүстік Қазақстан облысы Мамлют ауданы әкімдігінің 2023 жылғы 2 наурыздағы № 36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2024 жылғы 19 қыркүйектегі № 230 қаулысы. Солтүстік Қазақстан облысының Әділет департаментінде 2024 жылғы 24 қыркүйекте № 7794-15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ауданының аумағында стационарлық емес сауда объектілерін орналастыру орындарын айқындау және бекіту туралы" Солтүстік Қазақстан облысы Мамлют ауданы әкімдігінің 2023 жылғы 2 наурыздағы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7451-15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73-тармағына сәйкес Солтүстік Қазақстан облысы Мамлют ауданының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аумағында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округі, Андреевка ауылы, 50 лет Казахстана көшесі,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округі, Андреевка ауылы, 50 лет Казахстана көшесі,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"Андреевка СК" дүкеніне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округі, Бостандық ауылы, Ақ Орда көшесі, "Солтүстік Қазақстан облысы Мамлют ауданы Андреев ауылдық округі әкімінің аппараты" мемлекеттік мекемесі ауылдық клубы ғимаратына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 Белое ауылы, Астық көшесі, "Бармалей" дүкенінің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округі,Щучье ауылы, Гүлдер көшесі, "Солтүстік Қазақстан облысы Мамлют ауданы Белое ауылдық округі әкімінің аппараты" коммуналдық мемлекеттік мекемесінің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округі, Чистое ауылы, Мамыр көшесі, "Продукты" дүкенінің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округі, Воскресеновка ауылы, Достық көшесі, "Солтүстік Қазақстан облысы Мамлют ауданы Воскресенов ауылдық округі әкімінің аппараты" коммуналдық мемлекеттік мекемесінің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округі, Искра ауылы, Бейбітшілік көшесі, "Кристина" дүкенінің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округі, Дубровное ауылы, Интернациональная көшесі, "Солтүстік Қазақстан облысы Мамлют ауданы Дубровное ауылдық округі әкімінің аппараты"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округі, Михайловка ауылы, Сәбит Мұқанов көшесі,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38/2 үйдің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округі, Краснознаменное ауылы, Конституция көшесі, № 3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округі, Калугино ауылы, Еңбек көшесі, № 14/1 үйге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округі, Беловка ауылы, Мектеп көшесі,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округі, Қызыләскер ауылы, Мир көшесі, "Кзыласкерское" жауапкершілігі шектеулі серіктестігі кеңсе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ауылдық округі, Бике ауылы, Мектеп көшесі, "Солтүстік Қазақстан облысы Мамлют ауданы Бике ауылдық округі әкімінің аппараты" коммуналдық мемлекеттік мекемесінің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округі, Леденево ауылы, Батыр көшесі, "Фатерланд" шаруа қожалығы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округі, Минкесер ауылы, Юбилейная көшесі, "Солтүстік Қазақстан облысы Мамлют ауданы Новомихайлов ауылдық округі әкімінің аппараты" коммуналдық мемлекеттік мекемесінің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округі, Новомихайловка ауылы, Победа көшесі, "Новомихайловское- 2003" жауапкершілігі шектеулі серіктестігі асханасының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округі,Покровка ауылы, Мир көшесі, "Солтүстік Қазақстан облысы Мамлют ауданы Пригород ауылдық округі әкімінің аппараты"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 Афонькино ауылы, Орталық көшесі, "Солтүстік Қазақстан облысы Мамлют ауданы Становое ауылдық округі әкімінің аппараты" коммуналдық мемлекеттік мекемесінің Мәдениет үйі ғимаратының қарама 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"Казахстан" дүкеніне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Школьная көшесі, "Солтүстік Қазақстан облысы Мамлют ауданы әкімдігінің ішкі саясат, мәдениет және тілдерді дамыту бөлімі" коммуналдық мемлекеттік мекемесінің "Юность" стадионына кіре берісте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Победа көшесі, "Достық" саябағының ішкі аумағы (сахнаның оң жағында)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Григорий Потанин көшесі, "Ария" дүкенінің сол жағында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