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7ff75" w14:textId="597ff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ауданының 2025 жылға арналған бөлшек салықтың арнаулы салық режимін қолдану кезінде салық мөлшерлемесінің мөлшерін төмендету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2024 жылғы 8 қарашадағы № 227/18 шешiмi. Солтүстік Қазақстан облысының Әділет департаментінде 2024 жылғы 12 қарашада № 7823-15 болып тiркелдi</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2-тармағымен.</w:t>
      </w:r>
    </w:p>
    <w:bookmarkEnd w:id="0"/>
    <w:bookmarkStart w:name="z5"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696-3-бабының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Солтүстік Қазақстан облысы Тайынша ауданының бөлшек салықтың арнаулы салық режимін қолдану кезінде төлем көзінен ұсталатын салықтарды қоспағанда, корпоративтік немесе жеке табыс салығы мөлшерлемесінің мөлшері 2025 жылға салық кезеңінде алынған (алынуға жататын) кірістер бойынша 4 (төрт) пайыздан 3 (үш) пайызға дейін төмендетілсін.</w:t>
      </w:r>
    </w:p>
    <w:bookmarkEnd w:id="2"/>
    <w:bookmarkStart w:name="z7" w:id="3"/>
    <w:p>
      <w:pPr>
        <w:spacing w:after="0"/>
        <w:ind w:left="0"/>
        <w:jc w:val="both"/>
      </w:pPr>
      <w:r>
        <w:rPr>
          <w:rFonts w:ascii="Times New Roman"/>
          <w:b w:val="false"/>
          <w:i w:val="false"/>
          <w:color w:val="000000"/>
          <w:sz w:val="28"/>
        </w:rPr>
        <w:t>
      2. Осы шешім 2025 жылғы 1 қаңтардан бастап қолданысқа енгізіледі және ресми жариялануға жатады.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Тайынша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