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bccf" w14:textId="d79b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Солтүстік Қазақстан облысы Тимирязев ауданында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2024 жылғы 7 наурыздағы № 13/2 шешімі. Солтүстік Қазақстан облысының Әділет департаментінде 2024 жылғы 13 наурызда № 7712-15 болып тіркелді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Тимирязев аудандық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Тимирязев ауданында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2024 жылға салық кезеңінде алынған (алынуға жататын) кірістер бойынша 4 (төрттен) 3 (үш) пайызға дейін төмендетілсін.</w:t>
      </w:r>
    </w:p>
    <w:bookmarkEnd w:id="2"/>
    <w:bookmarkStart w:name="z7" w:id="3"/>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